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2777" w14:textId="34085351" w:rsidR="00A2057B" w:rsidRPr="009D6F58" w:rsidRDefault="00000000">
      <w:pPr>
        <w:pStyle w:val="Naslov"/>
        <w:jc w:val="center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DOVOS – Prijavni obrazec za izkaz interesa (</w:t>
      </w:r>
      <w:r w:rsidR="009D6F58" w:rsidRPr="009D6F58">
        <w:rPr>
          <w:rFonts w:ascii="Garamond" w:hAnsi="Garamond"/>
          <w:color w:val="auto"/>
          <w:lang w:val="sl-SI"/>
        </w:rPr>
        <w:t>posamezn</w:t>
      </w:r>
      <w:r w:rsidR="001B615C">
        <w:rPr>
          <w:rFonts w:ascii="Garamond" w:hAnsi="Garamond"/>
          <w:color w:val="auto"/>
          <w:lang w:val="sl-SI"/>
        </w:rPr>
        <w:t>i</w:t>
      </w:r>
      <w:r w:rsidR="009D6F58" w:rsidRPr="009D6F58">
        <w:rPr>
          <w:rFonts w:ascii="Garamond" w:hAnsi="Garamond"/>
          <w:color w:val="auto"/>
          <w:lang w:val="sl-SI"/>
        </w:rPr>
        <w:t xml:space="preserve"> </w:t>
      </w:r>
      <w:r w:rsidR="001B615C">
        <w:rPr>
          <w:rFonts w:ascii="Garamond" w:hAnsi="Garamond"/>
          <w:color w:val="auto"/>
          <w:lang w:val="sl-SI"/>
        </w:rPr>
        <w:t>interesent</w:t>
      </w:r>
      <w:r w:rsidRPr="009D6F58">
        <w:rPr>
          <w:rFonts w:ascii="Garamond" w:hAnsi="Garamond"/>
          <w:color w:val="auto"/>
          <w:lang w:val="sl-SI"/>
        </w:rPr>
        <w:t>)</w:t>
      </w:r>
    </w:p>
    <w:p w14:paraId="1349AAB8" w14:textId="3E7120E5" w:rsidR="00A2057B" w:rsidRPr="009D6F58" w:rsidRDefault="00000000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 xml:space="preserve">A) Osnovni podatki </w:t>
      </w:r>
    </w:p>
    <w:p w14:paraId="0C2707F3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Polni pravni naziv: </w:t>
      </w:r>
      <w:r w:rsidRPr="009D6F58">
        <w:rPr>
          <w:rFonts w:ascii="Garamond" w:hAnsi="Garamond"/>
          <w:lang w:val="sl-SI"/>
        </w:rPr>
        <w:t>[ ]</w:t>
      </w:r>
    </w:p>
    <w:p w14:paraId="5068A41B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Pravna oblika: </w:t>
      </w:r>
      <w:r w:rsidRPr="009D6F58">
        <w:rPr>
          <w:rFonts w:ascii="Garamond" w:hAnsi="Garamond"/>
          <w:lang w:val="sl-SI"/>
        </w:rPr>
        <w:t xml:space="preserve">[ ]    </w:t>
      </w:r>
      <w:r w:rsidRPr="009D6F58">
        <w:rPr>
          <w:rFonts w:ascii="Garamond" w:hAnsi="Garamond"/>
          <w:b/>
          <w:lang w:val="sl-SI"/>
        </w:rPr>
        <w:t xml:space="preserve">Matična št.: </w:t>
      </w:r>
      <w:r w:rsidRPr="009D6F58">
        <w:rPr>
          <w:rFonts w:ascii="Garamond" w:hAnsi="Garamond"/>
          <w:lang w:val="sl-SI"/>
        </w:rPr>
        <w:t xml:space="preserve">[ ]    </w:t>
      </w:r>
      <w:r w:rsidRPr="009D6F58">
        <w:rPr>
          <w:rFonts w:ascii="Garamond" w:hAnsi="Garamond"/>
          <w:b/>
          <w:lang w:val="sl-SI"/>
        </w:rPr>
        <w:t xml:space="preserve">ID za DDV: </w:t>
      </w:r>
      <w:r w:rsidRPr="009D6F58">
        <w:rPr>
          <w:rFonts w:ascii="Garamond" w:hAnsi="Garamond"/>
          <w:lang w:val="sl-SI"/>
        </w:rPr>
        <w:t>[ ]</w:t>
      </w:r>
    </w:p>
    <w:p w14:paraId="596C8DCD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Sedež (ulica, kraj, pošta): </w:t>
      </w:r>
      <w:r w:rsidRPr="009D6F58">
        <w:rPr>
          <w:rFonts w:ascii="Garamond" w:hAnsi="Garamond"/>
          <w:lang w:val="sl-SI"/>
        </w:rPr>
        <w:t>[ ]</w:t>
      </w:r>
    </w:p>
    <w:p w14:paraId="3488E430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Spletna stran: </w:t>
      </w:r>
      <w:r w:rsidRPr="009D6F58">
        <w:rPr>
          <w:rFonts w:ascii="Garamond" w:hAnsi="Garamond"/>
          <w:lang w:val="sl-SI"/>
        </w:rPr>
        <w:t>[ ]</w:t>
      </w:r>
    </w:p>
    <w:p w14:paraId="02A6E2CD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>Kontaktna točka (ime, funkcija, e</w:t>
      </w:r>
      <w:r w:rsidRPr="009D6F58">
        <w:rPr>
          <w:rFonts w:ascii="Cambria Math" w:hAnsi="Cambria Math" w:cs="Cambria Math"/>
          <w:b/>
          <w:lang w:val="sl-SI"/>
        </w:rPr>
        <w:t>‑</w:t>
      </w:r>
      <w:r w:rsidRPr="009D6F58">
        <w:rPr>
          <w:rFonts w:ascii="Garamond" w:hAnsi="Garamond"/>
          <w:b/>
          <w:lang w:val="sl-SI"/>
        </w:rPr>
        <w:t>po</w:t>
      </w:r>
      <w:r w:rsidRPr="009D6F58">
        <w:rPr>
          <w:rFonts w:ascii="Garamond" w:hAnsi="Garamond" w:cs="Garamond"/>
          <w:b/>
          <w:lang w:val="sl-SI"/>
        </w:rPr>
        <w:t>š</w:t>
      </w:r>
      <w:r w:rsidRPr="009D6F58">
        <w:rPr>
          <w:rFonts w:ascii="Garamond" w:hAnsi="Garamond"/>
          <w:b/>
          <w:lang w:val="sl-SI"/>
        </w:rPr>
        <w:t xml:space="preserve">ta, telefon): </w:t>
      </w:r>
      <w:r w:rsidRPr="009D6F58">
        <w:rPr>
          <w:rFonts w:ascii="Garamond" w:hAnsi="Garamond"/>
          <w:lang w:val="sl-SI"/>
        </w:rPr>
        <w:t>[ ]</w:t>
      </w:r>
    </w:p>
    <w:p w14:paraId="2DFBA287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B) Povzetek investicijske namere in načrt izvedbe</w:t>
      </w:r>
    </w:p>
    <w:p w14:paraId="2996E8E4" w14:textId="77777777" w:rsidR="00D906D1" w:rsidRPr="009D6F58" w:rsidRDefault="00D906D1" w:rsidP="00D906D1">
      <w:pPr>
        <w:pStyle w:val="Naslov2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 xml:space="preserve">B.1) Kratek povzetek </w:t>
      </w:r>
    </w:p>
    <w:p w14:paraId="1D71301F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Kaj želimo izvesti in zakaj je pomembno: </w:t>
      </w:r>
      <w:r w:rsidRPr="009D6F58">
        <w:rPr>
          <w:rFonts w:ascii="Garamond" w:hAnsi="Garamond"/>
          <w:lang w:val="sl-SI"/>
        </w:rPr>
        <w:t>[ ]</w:t>
      </w:r>
    </w:p>
    <w:p w14:paraId="1A4FDF12" w14:textId="70BFCC7D" w:rsidR="00D906D1" w:rsidRPr="009D6F58" w:rsidRDefault="00D906D1" w:rsidP="00D906D1">
      <w:pPr>
        <w:pStyle w:val="Naslov2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B.2) Ekonomski učinki</w:t>
      </w:r>
    </w:p>
    <w:p w14:paraId="052D65CC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Osnovni ekonomski okvir (npr. obseg poslovanja/prodaja, ciljni trgi, rezultati, ...): </w:t>
      </w:r>
      <w:r w:rsidRPr="009D6F58">
        <w:rPr>
          <w:rFonts w:ascii="Garamond" w:hAnsi="Garamond"/>
          <w:lang w:val="sl-SI"/>
        </w:rPr>
        <w:t>[ ]</w:t>
      </w:r>
    </w:p>
    <w:p w14:paraId="39A6F5B0" w14:textId="77777777" w:rsidR="00D906D1" w:rsidRPr="009D6F58" w:rsidRDefault="00D906D1" w:rsidP="00D906D1">
      <w:pPr>
        <w:pStyle w:val="Naslov2"/>
        <w:rPr>
          <w:rFonts w:ascii="Garamond" w:hAnsi="Garamond"/>
          <w:color w:val="auto"/>
          <w:lang w:val="sl-SI"/>
        </w:rPr>
      </w:pPr>
      <w:bookmarkStart w:id="0" w:name="_Hlk211436581"/>
      <w:r w:rsidRPr="009D6F58">
        <w:rPr>
          <w:rFonts w:ascii="Garamond" w:hAnsi="Garamond"/>
          <w:color w:val="auto"/>
          <w:lang w:val="sl-SI"/>
        </w:rPr>
        <w:t>B.3) Ključne aktivnosti in časovnica</w:t>
      </w:r>
    </w:p>
    <w:p w14:paraId="552C2BB7" w14:textId="77777777" w:rsidR="00D906D1" w:rsidRPr="009D6F58" w:rsidRDefault="00D906D1" w:rsidP="00D906D1">
      <w:pPr>
        <w:rPr>
          <w:rFonts w:ascii="Garamond" w:hAnsi="Garamond"/>
          <w:b/>
          <w:lang w:val="sl-SI"/>
        </w:rPr>
      </w:pPr>
      <w:bookmarkStart w:id="1" w:name="_Hlk211251210"/>
      <w:bookmarkEnd w:id="0"/>
      <w:r w:rsidRPr="009D6F58">
        <w:rPr>
          <w:rFonts w:ascii="Garamond" w:hAnsi="Garamond"/>
          <w:b/>
          <w:lang w:val="sl-SI"/>
        </w:rPr>
        <w:t xml:space="preserve">Glavni časovni mejniki/faze in kratek opis </w:t>
      </w:r>
    </w:p>
    <w:p w14:paraId="1A95EFF6" w14:textId="77777777" w:rsidR="00D906D1" w:rsidRPr="009D6F58" w:rsidRDefault="00D906D1" w:rsidP="00D906D1">
      <w:pPr>
        <w:rPr>
          <w:rFonts w:ascii="Garamond" w:hAnsi="Garamond"/>
          <w:lang w:val="sl-SI"/>
        </w:rPr>
      </w:pPr>
      <w:bookmarkStart w:id="2" w:name="_Hlk211436271"/>
      <w:r w:rsidRPr="009D6F58">
        <w:rPr>
          <w:rFonts w:ascii="Garamond" w:hAnsi="Garamond"/>
          <w:lang w:val="sl-SI"/>
        </w:rPr>
        <w:t xml:space="preserve">• Faza1: predviden datum zaključka: </w:t>
      </w:r>
      <w:bookmarkStart w:id="3" w:name="_Hlk211436245"/>
      <w:r w:rsidRPr="009D6F58">
        <w:rPr>
          <w:rFonts w:ascii="Garamond" w:hAnsi="Garamond"/>
          <w:lang w:val="sl-SI"/>
        </w:rPr>
        <w:t>[ ]</w:t>
      </w:r>
      <w:bookmarkEnd w:id="3"/>
      <w:r w:rsidRPr="009D6F58">
        <w:rPr>
          <w:rFonts w:ascii="Garamond" w:hAnsi="Garamond"/>
          <w:lang w:val="sl-SI"/>
        </w:rPr>
        <w:t xml:space="preserve">  opis aktivnosti: [ ]</w:t>
      </w:r>
    </w:p>
    <w:bookmarkEnd w:id="2"/>
    <w:p w14:paraId="05237A1A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• Faza2: predviden datum zaključka: [ ]  opis aktivnosti: [ ]</w:t>
      </w:r>
    </w:p>
    <w:p w14:paraId="3D0FE0BB" w14:textId="2616A1DE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• Faza</w:t>
      </w:r>
      <w:r w:rsidR="003876A7" w:rsidRPr="009D6F58">
        <w:rPr>
          <w:rFonts w:ascii="Garamond" w:hAnsi="Garamond"/>
          <w:lang w:val="sl-SI"/>
        </w:rPr>
        <w:t>3</w:t>
      </w:r>
      <w:r w:rsidRPr="009D6F58">
        <w:rPr>
          <w:rFonts w:ascii="Garamond" w:hAnsi="Garamond"/>
          <w:lang w:val="sl-SI"/>
        </w:rPr>
        <w:t>: predviden datum zaključka: [ ]  opis aktivnosti: [ ]</w:t>
      </w:r>
    </w:p>
    <w:p w14:paraId="252D42FF" w14:textId="0A58713D" w:rsidR="00D906D1" w:rsidRPr="009D6F58" w:rsidRDefault="00D906D1" w:rsidP="00D906D1">
      <w:pPr>
        <w:rPr>
          <w:rFonts w:ascii="Garamond" w:hAnsi="Garamond"/>
          <w:lang w:val="sl-SI"/>
        </w:rPr>
      </w:pPr>
      <w:bookmarkStart w:id="4" w:name="_Hlk211436484"/>
      <w:r w:rsidRPr="009D6F58">
        <w:rPr>
          <w:rFonts w:ascii="Garamond" w:hAnsi="Garamond"/>
          <w:lang w:val="sl-SI"/>
        </w:rPr>
        <w:t>• Faza</w:t>
      </w:r>
      <w:r w:rsidR="003876A7" w:rsidRPr="009D6F58">
        <w:rPr>
          <w:rFonts w:ascii="Garamond" w:hAnsi="Garamond"/>
          <w:lang w:val="sl-SI"/>
        </w:rPr>
        <w:t>4</w:t>
      </w:r>
      <w:r w:rsidRPr="009D6F58">
        <w:rPr>
          <w:rFonts w:ascii="Garamond" w:hAnsi="Garamond"/>
          <w:lang w:val="sl-SI"/>
        </w:rPr>
        <w:t>: predviden datum zaključka: [ ]  opis aktivnosti: [ ]</w:t>
      </w:r>
    </w:p>
    <w:bookmarkEnd w:id="4"/>
    <w:p w14:paraId="546FFB0A" w14:textId="77777777" w:rsidR="00D906D1" w:rsidRPr="009D6F58" w:rsidRDefault="00D906D1" w:rsidP="00D906D1">
      <w:pPr>
        <w:pStyle w:val="Naslov2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 xml:space="preserve">B.4) Stopnja pripravljenosti za industrializacijo </w:t>
      </w:r>
      <w:bookmarkStart w:id="5" w:name="_Hlk211251260"/>
      <w:bookmarkEnd w:id="1"/>
    </w:p>
    <w:p w14:paraId="66FE96A2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 xml:space="preserve">Označite TRL (tehnološka zrelost): □6  □7  □8  </w:t>
      </w:r>
      <w:bookmarkStart w:id="6" w:name="_Hlk211436328"/>
      <w:r w:rsidRPr="009D6F58">
        <w:rPr>
          <w:rFonts w:ascii="Garamond" w:hAnsi="Garamond"/>
          <w:lang w:val="sl-SI"/>
        </w:rPr>
        <w:t>□9</w:t>
      </w:r>
      <w:bookmarkEnd w:id="6"/>
      <w:r w:rsidRPr="009D6F58">
        <w:rPr>
          <w:rFonts w:ascii="Garamond" w:hAnsi="Garamond"/>
          <w:lang w:val="sl-SI"/>
        </w:rPr>
        <w:t xml:space="preserve"> □že v proizvodnji – širitev zmogljivosti</w:t>
      </w:r>
    </w:p>
    <w:p w14:paraId="4FE5A330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Če je relevantno, označite MRL (proizvodna zrelost): □4  □5  □6  □7  □8  □9  □10</w:t>
      </w:r>
    </w:p>
    <w:p w14:paraId="37B23637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 xml:space="preserve">• Opomba (če želite kaj izpostaviti): [ </w:t>
      </w:r>
    </w:p>
    <w:bookmarkEnd w:id="5"/>
    <w:p w14:paraId="4AD6A449" w14:textId="77777777" w:rsidR="00D906D1" w:rsidRPr="009D6F58" w:rsidRDefault="00D906D1" w:rsidP="00D906D1">
      <w:pPr>
        <w:pStyle w:val="Naslov2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B.5) Prispevek k samooskrbi ter k odpornosti dobavnih verig</w:t>
      </w:r>
    </w:p>
    <w:p w14:paraId="2769693A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Kratek opis): </w:t>
      </w:r>
      <w:r w:rsidRPr="009D6F58">
        <w:rPr>
          <w:rFonts w:ascii="Garamond" w:hAnsi="Garamond"/>
          <w:lang w:val="sl-SI"/>
        </w:rPr>
        <w:t>[ ]</w:t>
      </w:r>
    </w:p>
    <w:p w14:paraId="5BD287D4" w14:textId="77777777" w:rsidR="00A358ED" w:rsidRPr="00A1683F" w:rsidRDefault="00A358ED" w:rsidP="00A358ED">
      <w:pPr>
        <w:pStyle w:val="Naslov2"/>
        <w:rPr>
          <w:rFonts w:ascii="Garamond" w:hAnsi="Garamond"/>
          <w:color w:val="auto"/>
          <w:lang w:val="sv-SE"/>
        </w:rPr>
      </w:pPr>
      <w:r w:rsidRPr="00A1683F">
        <w:rPr>
          <w:rFonts w:ascii="Garamond" w:hAnsi="Garamond"/>
          <w:color w:val="auto"/>
          <w:lang w:val="sv-SE"/>
        </w:rPr>
        <w:lastRenderedPageBreak/>
        <w:t>B.6) Primarno področje</w:t>
      </w:r>
    </w:p>
    <w:p w14:paraId="333277BC" w14:textId="5A534944" w:rsidR="00A358ED" w:rsidRPr="009D6F58" w:rsidRDefault="00A358ED" w:rsidP="00D906D1">
      <w:pPr>
        <w:rPr>
          <w:rFonts w:ascii="Garamond" w:hAnsi="Garamond"/>
          <w:b/>
          <w:bCs/>
          <w:lang w:val="sv-SE"/>
        </w:rPr>
      </w:pPr>
      <w:r w:rsidRPr="00A1683F">
        <w:rPr>
          <w:rFonts w:ascii="Garamond" w:hAnsi="Garamond"/>
          <w:b/>
          <w:bCs/>
          <w:lang w:val="sv-SE"/>
        </w:rPr>
        <w:t>□ obramba  □ varnost  □ odpornost</w:t>
      </w:r>
      <w:r w:rsidRPr="009D6F58">
        <w:rPr>
          <w:rFonts w:ascii="Garamond" w:hAnsi="Garamond"/>
          <w:b/>
          <w:bCs/>
          <w:lang w:val="sv-SE"/>
        </w:rPr>
        <w:t xml:space="preserve">  </w:t>
      </w:r>
    </w:p>
    <w:p w14:paraId="2E913C2D" w14:textId="77777777" w:rsidR="00A2057B" w:rsidRPr="009D6F58" w:rsidRDefault="00000000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C) Ujemanje s prednostnimi področji poziva (lahko označite več področij)</w:t>
      </w:r>
    </w:p>
    <w:p w14:paraId="14BE5581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 xml:space="preserve">A1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A2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A3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A4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A5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A6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A7 </w:t>
      </w:r>
      <w:r w:rsidRPr="009D6F58">
        <w:rPr>
          <w:rFonts w:ascii="Segoe UI Symbol" w:hAnsi="Segoe UI Symbol" w:cs="Segoe UI Symbol"/>
          <w:lang w:val="sl-SI"/>
        </w:rPr>
        <w:t>☐</w:t>
      </w:r>
      <w:r w:rsidRPr="009D6F58">
        <w:rPr>
          <w:rFonts w:ascii="Garamond" w:hAnsi="Garamond"/>
          <w:lang w:val="sl-SI"/>
        </w:rPr>
        <w:t xml:space="preserve">  Drugo: [ ]</w:t>
      </w:r>
    </w:p>
    <w:p w14:paraId="64E2F075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Kratka utemeljitev: </w:t>
      </w:r>
      <w:r w:rsidRPr="009D6F58">
        <w:rPr>
          <w:rFonts w:ascii="Garamond" w:hAnsi="Garamond"/>
          <w:lang w:val="sl-SI"/>
        </w:rPr>
        <w:t>[ ]</w:t>
      </w:r>
    </w:p>
    <w:p w14:paraId="712F93FD" w14:textId="77777777" w:rsidR="00A2057B" w:rsidRPr="009D6F58" w:rsidRDefault="00000000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D) Predlagan način sodelovanja z DOVOS</w:t>
      </w:r>
    </w:p>
    <w:p w14:paraId="494D48CC" w14:textId="521D8724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 xml:space="preserve">Možnosti: kapitalski vstop DOVOS v </w:t>
      </w:r>
      <w:r w:rsidR="001B615C">
        <w:rPr>
          <w:rFonts w:ascii="Garamond" w:hAnsi="Garamond"/>
          <w:lang w:val="sl-SI"/>
        </w:rPr>
        <w:t>lastniško strukturo obstoječe</w:t>
      </w:r>
      <w:r w:rsidR="00176DBC">
        <w:rPr>
          <w:rFonts w:ascii="Garamond" w:hAnsi="Garamond"/>
          <w:lang w:val="sl-SI"/>
        </w:rPr>
        <w:t>ga</w:t>
      </w:r>
      <w:r w:rsidR="001B615C">
        <w:rPr>
          <w:rFonts w:ascii="Garamond" w:hAnsi="Garamond"/>
          <w:lang w:val="sl-SI"/>
        </w:rPr>
        <w:t xml:space="preserve"> </w:t>
      </w:r>
      <w:r w:rsidR="00176DBC">
        <w:rPr>
          <w:rFonts w:ascii="Garamond" w:hAnsi="Garamond"/>
          <w:lang w:val="sl-SI"/>
        </w:rPr>
        <w:t>podjetja</w:t>
      </w:r>
      <w:r w:rsidRPr="009D6F58">
        <w:rPr>
          <w:rFonts w:ascii="Garamond" w:hAnsi="Garamond"/>
          <w:lang w:val="sl-SI"/>
        </w:rPr>
        <w:t xml:space="preserve"> ali ustanovitev </w:t>
      </w:r>
      <w:r w:rsidR="00176DBC">
        <w:rPr>
          <w:rFonts w:ascii="Garamond" w:hAnsi="Garamond"/>
          <w:lang w:val="sl-SI"/>
        </w:rPr>
        <w:t>novega podjetja</w:t>
      </w:r>
    </w:p>
    <w:p w14:paraId="34EE8590" w14:textId="77777777" w:rsidR="00A2057B" w:rsidRPr="009D6F58" w:rsidRDefault="00000000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Opis predlagane strukture (vloge, deleži, mejniki – okvirno): </w:t>
      </w:r>
      <w:r w:rsidRPr="009D6F58">
        <w:rPr>
          <w:rFonts w:ascii="Garamond" w:hAnsi="Garamond"/>
          <w:lang w:val="sl-SI"/>
        </w:rPr>
        <w:t>[ ]</w:t>
      </w:r>
    </w:p>
    <w:p w14:paraId="3D86BBC8" w14:textId="1B6AD50D" w:rsidR="00A2057B" w:rsidRPr="009D6F58" w:rsidRDefault="00000000" w:rsidP="00D906D1">
      <w:pPr>
        <w:pStyle w:val="Naslov1"/>
        <w:jc w:val="both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 xml:space="preserve">E) </w:t>
      </w:r>
      <w:r w:rsidR="00D906D1" w:rsidRPr="009D6F58">
        <w:rPr>
          <w:rFonts w:ascii="Garamond" w:hAnsi="Garamond"/>
          <w:color w:val="auto"/>
          <w:lang w:val="sl-SI"/>
        </w:rPr>
        <w:t xml:space="preserve">Vložki </w:t>
      </w:r>
      <w:r w:rsidRPr="009D6F58">
        <w:rPr>
          <w:rFonts w:ascii="Garamond" w:hAnsi="Garamond"/>
          <w:color w:val="auto"/>
          <w:lang w:val="sl-SI"/>
        </w:rPr>
        <w:t xml:space="preserve"> (okvirno)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9D6F58" w:rsidRPr="009D6F58" w14:paraId="085932F0" w14:textId="77777777" w:rsidTr="00D906D1">
        <w:tc>
          <w:tcPr>
            <w:tcW w:w="2878" w:type="dxa"/>
          </w:tcPr>
          <w:p w14:paraId="74DEB2A8" w14:textId="6E16842F" w:rsidR="00A2057B" w:rsidRPr="009D6F58" w:rsidRDefault="00D906D1">
            <w:pPr>
              <w:rPr>
                <w:rFonts w:ascii="Garamond" w:hAnsi="Garamond"/>
                <w:lang w:val="sl-SI"/>
              </w:rPr>
            </w:pPr>
            <w:r w:rsidRPr="009D6F58">
              <w:rPr>
                <w:rFonts w:ascii="Garamond" w:hAnsi="Garamond"/>
                <w:lang w:val="sl-SI"/>
              </w:rPr>
              <w:t>Partner</w:t>
            </w:r>
          </w:p>
        </w:tc>
        <w:tc>
          <w:tcPr>
            <w:tcW w:w="2876" w:type="dxa"/>
          </w:tcPr>
          <w:p w14:paraId="1E78D06B" w14:textId="03F764A7" w:rsidR="00A2057B" w:rsidRPr="009D6F58" w:rsidRDefault="00D906D1">
            <w:pPr>
              <w:rPr>
                <w:rFonts w:ascii="Garamond" w:hAnsi="Garamond"/>
                <w:lang w:val="sl-SI"/>
              </w:rPr>
            </w:pPr>
            <w:r w:rsidRPr="009D6F58">
              <w:rPr>
                <w:rFonts w:ascii="Garamond" w:hAnsi="Garamond"/>
                <w:lang w:val="sl-SI"/>
              </w:rPr>
              <w:t>Znesek (mio €)</w:t>
            </w:r>
          </w:p>
        </w:tc>
        <w:tc>
          <w:tcPr>
            <w:tcW w:w="2876" w:type="dxa"/>
          </w:tcPr>
          <w:p w14:paraId="1BE0563D" w14:textId="7725540E" w:rsidR="00A2057B" w:rsidRPr="009D6F58" w:rsidRDefault="00D906D1">
            <w:pPr>
              <w:rPr>
                <w:rFonts w:ascii="Garamond" w:hAnsi="Garamond"/>
                <w:lang w:val="sl-SI"/>
              </w:rPr>
            </w:pPr>
            <w:r w:rsidRPr="009D6F58">
              <w:rPr>
                <w:rFonts w:ascii="Garamond" w:hAnsi="Garamond"/>
                <w:lang w:val="sl-SI"/>
              </w:rPr>
              <w:t>Kratek opis naložb (denarni vložek, stvarni vložek- kratek opis)</w:t>
            </w:r>
          </w:p>
        </w:tc>
      </w:tr>
      <w:tr w:rsidR="009D6F58" w:rsidRPr="009D6F58" w14:paraId="364C7F0D" w14:textId="77777777" w:rsidTr="00D906D1">
        <w:tc>
          <w:tcPr>
            <w:tcW w:w="2878" w:type="dxa"/>
          </w:tcPr>
          <w:p w14:paraId="6103CD52" w14:textId="23059019" w:rsidR="00A2057B" w:rsidRPr="009D6F58" w:rsidRDefault="00D906D1" w:rsidP="00D906D1">
            <w:pPr>
              <w:rPr>
                <w:rFonts w:ascii="Garamond" w:hAnsi="Garamond"/>
                <w:lang w:val="sl-SI"/>
              </w:rPr>
            </w:pPr>
            <w:r w:rsidRPr="009D6F58">
              <w:rPr>
                <w:rFonts w:ascii="Garamond" w:hAnsi="Garamond"/>
                <w:lang w:val="sl-SI"/>
              </w:rPr>
              <w:t xml:space="preserve">Interesent </w:t>
            </w:r>
          </w:p>
        </w:tc>
        <w:tc>
          <w:tcPr>
            <w:tcW w:w="2876" w:type="dxa"/>
          </w:tcPr>
          <w:p w14:paraId="69E89C1A" w14:textId="77777777" w:rsidR="00A2057B" w:rsidRPr="009D6F58" w:rsidRDefault="00A2057B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6" w:type="dxa"/>
          </w:tcPr>
          <w:p w14:paraId="1BB97F11" w14:textId="77777777" w:rsidR="00A2057B" w:rsidRPr="009D6F58" w:rsidRDefault="00A2057B">
            <w:pPr>
              <w:rPr>
                <w:rFonts w:ascii="Garamond" w:hAnsi="Garamond"/>
                <w:lang w:val="sl-SI"/>
              </w:rPr>
            </w:pPr>
          </w:p>
        </w:tc>
      </w:tr>
      <w:tr w:rsidR="009D6F58" w:rsidRPr="009D6F58" w14:paraId="50E0E2F6" w14:textId="77777777" w:rsidTr="00D906D1">
        <w:tc>
          <w:tcPr>
            <w:tcW w:w="2878" w:type="dxa"/>
          </w:tcPr>
          <w:p w14:paraId="2FB2E154" w14:textId="7471BFFD" w:rsidR="00A2057B" w:rsidRPr="009D6F58" w:rsidRDefault="00D906D1">
            <w:pPr>
              <w:rPr>
                <w:rFonts w:ascii="Garamond" w:hAnsi="Garamond"/>
                <w:lang w:val="sl-SI"/>
              </w:rPr>
            </w:pPr>
            <w:r w:rsidRPr="009D6F58">
              <w:rPr>
                <w:rFonts w:ascii="Garamond" w:hAnsi="Garamond"/>
                <w:lang w:val="sl-SI"/>
              </w:rPr>
              <w:t>DOVOS</w:t>
            </w:r>
          </w:p>
        </w:tc>
        <w:tc>
          <w:tcPr>
            <w:tcW w:w="2876" w:type="dxa"/>
          </w:tcPr>
          <w:p w14:paraId="7C7B118E" w14:textId="77777777" w:rsidR="00A2057B" w:rsidRPr="009D6F58" w:rsidRDefault="00A2057B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6" w:type="dxa"/>
          </w:tcPr>
          <w:p w14:paraId="185D5DB7" w14:textId="77777777" w:rsidR="00A2057B" w:rsidRPr="009D6F58" w:rsidRDefault="00A2057B">
            <w:pPr>
              <w:rPr>
                <w:rFonts w:ascii="Garamond" w:hAnsi="Garamond"/>
                <w:lang w:val="sl-SI"/>
              </w:rPr>
            </w:pPr>
          </w:p>
        </w:tc>
      </w:tr>
      <w:tr w:rsidR="009D6F58" w:rsidRPr="009D6F58" w14:paraId="2489C433" w14:textId="77777777" w:rsidTr="00D906D1">
        <w:tc>
          <w:tcPr>
            <w:tcW w:w="2878" w:type="dxa"/>
          </w:tcPr>
          <w:p w14:paraId="5E6FDB05" w14:textId="7EA71AC1" w:rsidR="00A2057B" w:rsidRPr="009D6F58" w:rsidRDefault="00D906D1">
            <w:pPr>
              <w:rPr>
                <w:rFonts w:ascii="Garamond" w:hAnsi="Garamond"/>
                <w:lang w:val="sl-SI"/>
              </w:rPr>
            </w:pPr>
            <w:r w:rsidRPr="009D6F58">
              <w:rPr>
                <w:rFonts w:ascii="Garamond" w:hAnsi="Garamond"/>
                <w:lang w:val="sl-SI"/>
              </w:rPr>
              <w:t>SKUPAJ</w:t>
            </w:r>
          </w:p>
        </w:tc>
        <w:tc>
          <w:tcPr>
            <w:tcW w:w="2876" w:type="dxa"/>
          </w:tcPr>
          <w:p w14:paraId="04323EFD" w14:textId="77777777" w:rsidR="00A2057B" w:rsidRPr="009D6F58" w:rsidRDefault="00A2057B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6" w:type="dxa"/>
          </w:tcPr>
          <w:p w14:paraId="16A7202B" w14:textId="77777777" w:rsidR="00A2057B" w:rsidRPr="009D6F58" w:rsidRDefault="00A2057B">
            <w:pPr>
              <w:rPr>
                <w:rFonts w:ascii="Garamond" w:hAnsi="Garamond"/>
                <w:lang w:val="sl-SI"/>
              </w:rPr>
            </w:pPr>
          </w:p>
        </w:tc>
      </w:tr>
    </w:tbl>
    <w:p w14:paraId="173C4CCE" w14:textId="6C3EC68D" w:rsidR="00A2057B" w:rsidRPr="009D6F58" w:rsidRDefault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F) Lokacija in pripravljenost</w:t>
      </w:r>
    </w:p>
    <w:p w14:paraId="7F5B36C6" w14:textId="307EFA37" w:rsidR="00A2057B" w:rsidRPr="009D6F58" w:rsidRDefault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Trenutno stanje lokacije/opreme (kratko): </w:t>
      </w:r>
      <w:r w:rsidRPr="009D6F58">
        <w:rPr>
          <w:rFonts w:ascii="Garamond" w:hAnsi="Garamond"/>
          <w:lang w:val="sl-SI"/>
        </w:rPr>
        <w:t>[ ]</w:t>
      </w:r>
    </w:p>
    <w:p w14:paraId="7E681285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G) Skladnost in dovoljenja</w:t>
      </w:r>
    </w:p>
    <w:p w14:paraId="799B84E1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Na kratko: katera so potrebna dovoljenja vseh vrst</w:t>
      </w:r>
    </w:p>
    <w:p w14:paraId="5E45A2A6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Pridobljeno: </w:t>
      </w:r>
      <w:r w:rsidRPr="009D6F58">
        <w:rPr>
          <w:rFonts w:ascii="Garamond" w:hAnsi="Garamond"/>
          <w:lang w:val="sl-SI"/>
        </w:rPr>
        <w:t>[ ]</w:t>
      </w:r>
    </w:p>
    <w:p w14:paraId="307D9E56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V pridobivanju: </w:t>
      </w:r>
      <w:r w:rsidRPr="009D6F58">
        <w:rPr>
          <w:rFonts w:ascii="Garamond" w:hAnsi="Garamond"/>
          <w:lang w:val="sl-SI"/>
        </w:rPr>
        <w:t>[ ]</w:t>
      </w:r>
    </w:p>
    <w:p w14:paraId="5E300F86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Še manjka: </w:t>
      </w:r>
      <w:r w:rsidRPr="009D6F58">
        <w:rPr>
          <w:rFonts w:ascii="Garamond" w:hAnsi="Garamond"/>
          <w:lang w:val="sl-SI"/>
        </w:rPr>
        <w:t>[ ]</w:t>
      </w:r>
    </w:p>
    <w:p w14:paraId="74D0700D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H) Vključenost v programe (nacionalni / EU / NATO)</w:t>
      </w:r>
    </w:p>
    <w:p w14:paraId="7B67A3E5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Aktualna/pričakovana vključenost (program, faza): </w:t>
      </w:r>
      <w:r w:rsidRPr="009D6F58">
        <w:rPr>
          <w:rFonts w:ascii="Garamond" w:hAnsi="Garamond"/>
          <w:lang w:val="sl-SI"/>
        </w:rPr>
        <w:t>[ ]</w:t>
      </w:r>
    </w:p>
    <w:p w14:paraId="52078E16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Doslej pridobljena sredstva (opis): </w:t>
      </w:r>
      <w:r w:rsidRPr="009D6F58">
        <w:rPr>
          <w:rFonts w:ascii="Garamond" w:hAnsi="Garamond"/>
          <w:lang w:val="sl-SI"/>
        </w:rPr>
        <w:t>[ ]</w:t>
      </w:r>
    </w:p>
    <w:p w14:paraId="06E2D29D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lastRenderedPageBreak/>
        <w:t>I) Ključna tveganja in blažitve</w:t>
      </w:r>
    </w:p>
    <w:p w14:paraId="46B684BC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Navedite 3 do 5 ključnih tveganj. Vsako tveganje opišite, podajte oceno vpliva tega tveganja in ukrepe za obvladovanja.</w:t>
      </w:r>
    </w:p>
    <w:p w14:paraId="630F06DF" w14:textId="77777777" w:rsidR="00D906D1" w:rsidRPr="009D6F58" w:rsidRDefault="00D906D1" w:rsidP="00D906D1">
      <w:pPr>
        <w:rPr>
          <w:rFonts w:ascii="Garamond" w:hAnsi="Garamond"/>
          <w:lang w:val="sl-SI"/>
        </w:rPr>
      </w:pPr>
      <w:bookmarkStart w:id="7" w:name="_Hlk211436162"/>
      <w:r w:rsidRPr="009D6F58">
        <w:rPr>
          <w:rFonts w:ascii="Garamond" w:hAnsi="Garamond"/>
          <w:lang w:val="sl-SI"/>
        </w:rPr>
        <w:t>• Tveganje 1: [ ]</w:t>
      </w:r>
    </w:p>
    <w:p w14:paraId="52878C67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• Tveganje 2: [ ]</w:t>
      </w:r>
    </w:p>
    <w:p w14:paraId="35221AC5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• Tveganje 3: [ ]</w:t>
      </w:r>
    </w:p>
    <w:p w14:paraId="7869B8C0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• Tveganje 4: [ ]</w:t>
      </w:r>
    </w:p>
    <w:bookmarkEnd w:id="7"/>
    <w:p w14:paraId="0AE19F01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• Tveganje 5: [ ]</w:t>
      </w:r>
    </w:p>
    <w:p w14:paraId="0C9DA995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J) Prijavitelj</w:t>
      </w:r>
    </w:p>
    <w:p w14:paraId="177F5FCB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Ime in priimek: </w:t>
      </w:r>
      <w:r w:rsidRPr="009D6F58">
        <w:rPr>
          <w:rFonts w:ascii="Garamond" w:hAnsi="Garamond"/>
          <w:lang w:val="sl-SI"/>
        </w:rPr>
        <w:t>[ ]</w:t>
      </w:r>
    </w:p>
    <w:p w14:paraId="0C8ABE19" w14:textId="6D9BC887" w:rsidR="00D906D1" w:rsidRPr="009D6F58" w:rsidRDefault="00A1683F" w:rsidP="00D906D1">
      <w:pPr>
        <w:rPr>
          <w:rFonts w:ascii="Garamond" w:hAnsi="Garamond"/>
          <w:b/>
          <w:bCs/>
          <w:lang w:val="sl-SI"/>
        </w:rPr>
      </w:pPr>
      <w:r w:rsidRPr="009D6F58">
        <w:rPr>
          <w:rFonts w:ascii="Garamond" w:hAnsi="Garamond"/>
          <w:b/>
          <w:bCs/>
          <w:lang w:val="sl-SI"/>
        </w:rPr>
        <w:t>Naziv</w:t>
      </w:r>
      <w:r w:rsidR="00D906D1" w:rsidRPr="009D6F58">
        <w:rPr>
          <w:rFonts w:ascii="Garamond" w:hAnsi="Garamond"/>
          <w:b/>
          <w:bCs/>
          <w:lang w:val="sl-SI"/>
        </w:rPr>
        <w:t xml:space="preserve"> družbe: [ ]</w:t>
      </w:r>
    </w:p>
    <w:p w14:paraId="41AB8645" w14:textId="6F5BEF96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>Vloga/funkcija v družbi</w:t>
      </w:r>
      <w:bookmarkStart w:id="8" w:name="_Hlk211245249"/>
      <w:r w:rsidRPr="009D6F58">
        <w:rPr>
          <w:rFonts w:ascii="Garamond" w:hAnsi="Garamond"/>
          <w:b/>
          <w:lang w:val="sl-SI"/>
        </w:rPr>
        <w:t xml:space="preserve">: </w:t>
      </w:r>
      <w:r w:rsidRPr="009D6F58">
        <w:rPr>
          <w:rFonts w:ascii="Garamond" w:hAnsi="Garamond"/>
          <w:lang w:val="sl-SI"/>
        </w:rPr>
        <w:t>[ ]</w:t>
      </w:r>
      <w:bookmarkEnd w:id="8"/>
    </w:p>
    <w:p w14:paraId="6C4ADFF4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Datum prijave: </w:t>
      </w:r>
      <w:bookmarkStart w:id="9" w:name="_Hlk211437083"/>
      <w:r w:rsidRPr="009D6F58">
        <w:rPr>
          <w:rFonts w:ascii="Garamond" w:hAnsi="Garamond"/>
          <w:lang w:val="sl-SI"/>
        </w:rPr>
        <w:t>[ ]</w:t>
      </w:r>
      <w:bookmarkEnd w:id="9"/>
    </w:p>
    <w:p w14:paraId="0F7E7A25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K) Izjava in GDPR</w:t>
      </w:r>
    </w:p>
    <w:p w14:paraId="0220A381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S podpisom potrjujemo resničnost in popolnost navedb. Soglašamo z obdelavo osebnih podatkov za namen izvedbe javnega poziva in nadaljnje komunikacije z DOVOS.</w:t>
      </w:r>
    </w:p>
    <w:p w14:paraId="392D38F9" w14:textId="5B389271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b/>
          <w:lang w:val="sl-SI"/>
        </w:rPr>
        <w:t xml:space="preserve">Kraj, datum: </w:t>
      </w:r>
      <w:r w:rsidRPr="009D6F58">
        <w:rPr>
          <w:rFonts w:ascii="Garamond" w:hAnsi="Garamond"/>
          <w:lang w:val="sl-SI"/>
        </w:rPr>
        <w:t xml:space="preserve">[ ]    </w:t>
      </w:r>
      <w:r w:rsidRPr="009D6F58">
        <w:rPr>
          <w:rFonts w:ascii="Garamond" w:hAnsi="Garamond"/>
          <w:b/>
          <w:bCs/>
          <w:lang w:val="sl-SI"/>
        </w:rPr>
        <w:t>zakoniti</w:t>
      </w:r>
      <w:r w:rsidRPr="009D6F58">
        <w:rPr>
          <w:rFonts w:ascii="Garamond" w:hAnsi="Garamond"/>
          <w:b/>
          <w:lang w:val="sl-SI"/>
        </w:rPr>
        <w:t xml:space="preserve"> zastopnik: </w:t>
      </w:r>
      <w:r w:rsidRPr="009D6F58">
        <w:rPr>
          <w:rFonts w:ascii="Garamond" w:hAnsi="Garamond"/>
          <w:lang w:val="sl-SI"/>
        </w:rPr>
        <w:t xml:space="preserve">[ ]    Podpis: </w:t>
      </w:r>
    </w:p>
    <w:p w14:paraId="16EF6946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bookmarkStart w:id="10" w:name="_Hlk211437021"/>
      <w:r w:rsidRPr="009D6F58">
        <w:rPr>
          <w:rFonts w:ascii="Garamond" w:hAnsi="Garamond"/>
          <w:color w:val="auto"/>
          <w:lang w:val="sl-SI"/>
        </w:rPr>
        <w:t>L) Priloge (če že obstajajo)</w:t>
      </w:r>
    </w:p>
    <w:bookmarkEnd w:id="10"/>
    <w:p w14:paraId="79A6717A" w14:textId="4D209C9F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Če so te že na razpolago, lahko jih tukaj naštejete in pošljete kot prilogo temu obrazcu (npr. finančne projekcije, skica projekta, druge priloge, ki so smiselne glede na vašo presojo)</w:t>
      </w:r>
    </w:p>
    <w:p w14:paraId="015C475E" w14:textId="77777777" w:rsidR="00D906D1" w:rsidRPr="009D6F58" w:rsidRDefault="00D906D1" w:rsidP="00D906D1">
      <w:pPr>
        <w:pStyle w:val="Naslov1"/>
        <w:rPr>
          <w:rFonts w:ascii="Garamond" w:hAnsi="Garamond"/>
          <w:color w:val="auto"/>
          <w:lang w:val="sl-SI"/>
        </w:rPr>
      </w:pPr>
      <w:r w:rsidRPr="009D6F58">
        <w:rPr>
          <w:rFonts w:ascii="Garamond" w:hAnsi="Garamond"/>
          <w:color w:val="auto"/>
          <w:lang w:val="sl-SI"/>
        </w:rPr>
        <w:t>M) Opombe (če bi želeli še kaj poudariti)</w:t>
      </w:r>
    </w:p>
    <w:p w14:paraId="4C2A7FF2" w14:textId="77777777" w:rsidR="00D906D1" w:rsidRPr="009D6F58" w:rsidRDefault="00D906D1" w:rsidP="00D906D1">
      <w:pPr>
        <w:rPr>
          <w:rFonts w:ascii="Garamond" w:hAnsi="Garamond"/>
          <w:lang w:val="sl-SI"/>
        </w:rPr>
      </w:pPr>
      <w:r w:rsidRPr="009D6F58">
        <w:rPr>
          <w:rFonts w:ascii="Garamond" w:hAnsi="Garamond"/>
          <w:lang w:val="sl-SI"/>
        </w:rPr>
        <w:t>[ ]</w:t>
      </w:r>
    </w:p>
    <w:p w14:paraId="6BA8482D" w14:textId="07EF3244" w:rsidR="00A2057B" w:rsidRPr="009D6F58" w:rsidRDefault="00A2057B" w:rsidP="00D906D1">
      <w:pPr>
        <w:pStyle w:val="Naslov1"/>
        <w:rPr>
          <w:color w:val="auto"/>
          <w:lang w:val="sl-SI"/>
        </w:rPr>
      </w:pPr>
    </w:p>
    <w:sectPr w:rsidR="00A2057B" w:rsidRPr="009D6F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788753">
    <w:abstractNumId w:val="8"/>
  </w:num>
  <w:num w:numId="2" w16cid:durableId="2092966570">
    <w:abstractNumId w:val="6"/>
  </w:num>
  <w:num w:numId="3" w16cid:durableId="1501962191">
    <w:abstractNumId w:val="5"/>
  </w:num>
  <w:num w:numId="4" w16cid:durableId="846217165">
    <w:abstractNumId w:val="4"/>
  </w:num>
  <w:num w:numId="5" w16cid:durableId="1833988206">
    <w:abstractNumId w:val="7"/>
  </w:num>
  <w:num w:numId="6" w16cid:durableId="2100102448">
    <w:abstractNumId w:val="3"/>
  </w:num>
  <w:num w:numId="7" w16cid:durableId="1208180112">
    <w:abstractNumId w:val="2"/>
  </w:num>
  <w:num w:numId="8" w16cid:durableId="861959">
    <w:abstractNumId w:val="1"/>
  </w:num>
  <w:num w:numId="9" w16cid:durableId="31773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FBD"/>
    <w:rsid w:val="0012427A"/>
    <w:rsid w:val="0015074B"/>
    <w:rsid w:val="00176DBC"/>
    <w:rsid w:val="001B615C"/>
    <w:rsid w:val="001D197D"/>
    <w:rsid w:val="0029545E"/>
    <w:rsid w:val="0029639D"/>
    <w:rsid w:val="00326F90"/>
    <w:rsid w:val="00384A04"/>
    <w:rsid w:val="003876A7"/>
    <w:rsid w:val="00392B60"/>
    <w:rsid w:val="006C7707"/>
    <w:rsid w:val="00951F6C"/>
    <w:rsid w:val="0095525B"/>
    <w:rsid w:val="009D6F58"/>
    <w:rsid w:val="00A1683F"/>
    <w:rsid w:val="00A2057B"/>
    <w:rsid w:val="00A358ED"/>
    <w:rsid w:val="00AA1D8D"/>
    <w:rsid w:val="00B47730"/>
    <w:rsid w:val="00CB0664"/>
    <w:rsid w:val="00D906D1"/>
    <w:rsid w:val="00E32C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B9F78"/>
  <w14:defaultImageDpi w14:val="330"/>
  <w15:docId w15:val="{020F229B-9F70-4CE3-9268-C8DD6EA2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 Špragar</cp:lastModifiedBy>
  <cp:revision>4</cp:revision>
  <dcterms:created xsi:type="dcterms:W3CDTF">2025-10-23T06:59:00Z</dcterms:created>
  <dcterms:modified xsi:type="dcterms:W3CDTF">2025-10-23T10:38:00Z</dcterms:modified>
  <cp:category/>
</cp:coreProperties>
</file>