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B782" w14:textId="3F46417A" w:rsidR="00B7165D" w:rsidRPr="000A162F" w:rsidRDefault="00000000">
      <w:pPr>
        <w:pStyle w:val="Naslov"/>
        <w:jc w:val="center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 xml:space="preserve">DOVOS – Prijavni obrazec </w:t>
      </w:r>
      <w:r w:rsidR="00DA5BD2" w:rsidRPr="000A162F">
        <w:rPr>
          <w:rFonts w:ascii="Garamond" w:hAnsi="Garamond"/>
          <w:color w:val="auto"/>
          <w:lang w:val="sv-SE"/>
        </w:rPr>
        <w:t>za izkaz interesa</w:t>
      </w:r>
      <w:r w:rsidR="00314432" w:rsidRPr="000A162F">
        <w:rPr>
          <w:rFonts w:ascii="Garamond" w:hAnsi="Garamond"/>
          <w:color w:val="auto"/>
          <w:lang w:val="sv-SE"/>
        </w:rPr>
        <w:t xml:space="preserve"> (</w:t>
      </w:r>
      <w:r w:rsidR="00F86F8F" w:rsidRPr="000A162F">
        <w:rPr>
          <w:rFonts w:ascii="Garamond" w:hAnsi="Garamond"/>
          <w:color w:val="auto"/>
          <w:lang w:val="sv-SE"/>
        </w:rPr>
        <w:t>konzorcij</w:t>
      </w:r>
      <w:r w:rsidR="00314432" w:rsidRPr="000A162F">
        <w:rPr>
          <w:rFonts w:ascii="Garamond" w:hAnsi="Garamond"/>
          <w:color w:val="auto"/>
          <w:lang w:val="sv-SE"/>
        </w:rPr>
        <w:t>)</w:t>
      </w:r>
    </w:p>
    <w:p w14:paraId="6552CB0B" w14:textId="46DC8D9F" w:rsidR="00B7165D" w:rsidRPr="000A162F" w:rsidRDefault="00000000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 xml:space="preserve">A) Osnovni podatki </w:t>
      </w:r>
    </w:p>
    <w:p w14:paraId="34445683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Naziv konzorcija: </w:t>
      </w:r>
      <w:r w:rsidRPr="000A162F">
        <w:rPr>
          <w:rFonts w:ascii="Garamond" w:hAnsi="Garamond"/>
          <w:lang w:val="sv-SE"/>
        </w:rPr>
        <w:t>[ ]</w:t>
      </w:r>
    </w:p>
    <w:p w14:paraId="3CB7C08C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>Kontaktna točka (ime, funkcija, e</w:t>
      </w:r>
      <w:r w:rsidRPr="000A162F">
        <w:rPr>
          <w:rFonts w:ascii="Cambria Math" w:hAnsi="Cambria Math" w:cs="Cambria Math"/>
          <w:b/>
          <w:lang w:val="sv-SE"/>
        </w:rPr>
        <w:t>‑</w:t>
      </w:r>
      <w:r w:rsidRPr="000A162F">
        <w:rPr>
          <w:rFonts w:ascii="Garamond" w:hAnsi="Garamond"/>
          <w:b/>
          <w:lang w:val="sv-SE"/>
        </w:rPr>
        <w:t>po</w:t>
      </w:r>
      <w:r w:rsidRPr="000A162F">
        <w:rPr>
          <w:rFonts w:ascii="Garamond" w:hAnsi="Garamond" w:cs="Garamond"/>
          <w:b/>
          <w:lang w:val="sv-SE"/>
        </w:rPr>
        <w:t>š</w:t>
      </w:r>
      <w:r w:rsidRPr="000A162F">
        <w:rPr>
          <w:rFonts w:ascii="Garamond" w:hAnsi="Garamond"/>
          <w:b/>
          <w:lang w:val="sv-SE"/>
        </w:rPr>
        <w:t xml:space="preserve">ta, telefon): </w:t>
      </w:r>
      <w:r w:rsidRPr="000A162F">
        <w:rPr>
          <w:rFonts w:ascii="Garamond" w:hAnsi="Garamond"/>
          <w:lang w:val="sv-SE"/>
        </w:rPr>
        <w:t>[ ]</w:t>
      </w:r>
    </w:p>
    <w:p w14:paraId="70629658" w14:textId="0D7C804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 xml:space="preserve">Opomba: </w:t>
      </w:r>
      <w:r w:rsidR="00D25890" w:rsidRPr="000A162F">
        <w:rPr>
          <w:rFonts w:ascii="Garamond" w:hAnsi="Garamond"/>
          <w:lang w:val="sv-SE"/>
        </w:rPr>
        <w:t>č</w:t>
      </w:r>
      <w:r w:rsidR="00DA5BD2" w:rsidRPr="000A162F">
        <w:rPr>
          <w:rFonts w:ascii="Garamond" w:hAnsi="Garamond"/>
          <w:lang w:val="sv-SE"/>
        </w:rPr>
        <w:t>e je partnerjev konzorcija več</w:t>
      </w:r>
      <w:r w:rsidRPr="000A162F">
        <w:rPr>
          <w:rFonts w:ascii="Garamond" w:hAnsi="Garamond"/>
          <w:lang w:val="sv-SE"/>
        </w:rPr>
        <w:t xml:space="preserve"> (4, 5, …), kopirajte spodnje bloke</w:t>
      </w:r>
      <w:r w:rsidR="00DA5BD2" w:rsidRPr="000A162F">
        <w:rPr>
          <w:rFonts w:ascii="Garamond" w:hAnsi="Garamond"/>
          <w:lang w:val="sv-SE"/>
        </w:rPr>
        <w:t xml:space="preserve"> in izpolnite podatke za dodatne partnerje.</w:t>
      </w:r>
    </w:p>
    <w:p w14:paraId="112EA5DB" w14:textId="77777777" w:rsidR="00B7165D" w:rsidRPr="000A162F" w:rsidRDefault="00000000">
      <w:pPr>
        <w:pStyle w:val="Naslov2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A.1 – Partner 1</w:t>
      </w:r>
    </w:p>
    <w:p w14:paraId="459D8E03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Polni pravni naziv: </w:t>
      </w:r>
      <w:r w:rsidRPr="000A162F">
        <w:rPr>
          <w:rFonts w:ascii="Garamond" w:hAnsi="Garamond"/>
          <w:lang w:val="sv-SE"/>
        </w:rPr>
        <w:t>[ ]</w:t>
      </w:r>
    </w:p>
    <w:p w14:paraId="485DDF8F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Pravna oblika: </w:t>
      </w:r>
      <w:r w:rsidRPr="000A162F">
        <w:rPr>
          <w:rFonts w:ascii="Garamond" w:hAnsi="Garamond"/>
          <w:lang w:val="sv-SE"/>
        </w:rPr>
        <w:t xml:space="preserve">[ ]    </w:t>
      </w:r>
      <w:r w:rsidRPr="000A162F">
        <w:rPr>
          <w:rFonts w:ascii="Garamond" w:hAnsi="Garamond"/>
          <w:b/>
          <w:lang w:val="sv-SE"/>
        </w:rPr>
        <w:t xml:space="preserve">Matična št.: </w:t>
      </w:r>
      <w:r w:rsidRPr="000A162F">
        <w:rPr>
          <w:rFonts w:ascii="Garamond" w:hAnsi="Garamond"/>
          <w:lang w:val="sv-SE"/>
        </w:rPr>
        <w:t xml:space="preserve">[ ]    </w:t>
      </w:r>
      <w:r w:rsidRPr="000A162F">
        <w:rPr>
          <w:rFonts w:ascii="Garamond" w:hAnsi="Garamond"/>
          <w:b/>
          <w:lang w:val="sv-SE"/>
        </w:rPr>
        <w:t xml:space="preserve">ID za DDV: </w:t>
      </w:r>
      <w:r w:rsidRPr="000A162F">
        <w:rPr>
          <w:rFonts w:ascii="Garamond" w:hAnsi="Garamond"/>
          <w:lang w:val="sv-SE"/>
        </w:rPr>
        <w:t>[ ]</w:t>
      </w:r>
    </w:p>
    <w:p w14:paraId="54563BF4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Sedež (ulica, kraj, pošta): </w:t>
      </w:r>
      <w:r w:rsidRPr="000A162F">
        <w:rPr>
          <w:rFonts w:ascii="Garamond" w:hAnsi="Garamond"/>
          <w:lang w:val="sv-SE"/>
        </w:rPr>
        <w:t>[ ]</w:t>
      </w:r>
    </w:p>
    <w:p w14:paraId="0B46D2AA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Spletna stran: </w:t>
      </w:r>
      <w:r w:rsidRPr="000A162F">
        <w:rPr>
          <w:rFonts w:ascii="Garamond" w:hAnsi="Garamond"/>
          <w:lang w:val="sv-SE"/>
        </w:rPr>
        <w:t>[ ]</w:t>
      </w:r>
    </w:p>
    <w:p w14:paraId="370C8120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>Kontaktna oseba (ime, e</w:t>
      </w:r>
      <w:r w:rsidRPr="000A162F">
        <w:rPr>
          <w:rFonts w:ascii="Cambria Math" w:hAnsi="Cambria Math" w:cs="Cambria Math"/>
          <w:b/>
          <w:lang w:val="sv-SE"/>
        </w:rPr>
        <w:t>‑</w:t>
      </w:r>
      <w:r w:rsidRPr="000A162F">
        <w:rPr>
          <w:rFonts w:ascii="Garamond" w:hAnsi="Garamond"/>
          <w:b/>
          <w:lang w:val="sv-SE"/>
        </w:rPr>
        <w:t>po</w:t>
      </w:r>
      <w:r w:rsidRPr="000A162F">
        <w:rPr>
          <w:rFonts w:ascii="Garamond" w:hAnsi="Garamond" w:cs="Garamond"/>
          <w:b/>
          <w:lang w:val="sv-SE"/>
        </w:rPr>
        <w:t>š</w:t>
      </w:r>
      <w:r w:rsidRPr="000A162F">
        <w:rPr>
          <w:rFonts w:ascii="Garamond" w:hAnsi="Garamond"/>
          <w:b/>
          <w:lang w:val="sv-SE"/>
        </w:rPr>
        <w:t xml:space="preserve">ta, telefon): </w:t>
      </w:r>
      <w:r w:rsidRPr="000A162F">
        <w:rPr>
          <w:rFonts w:ascii="Garamond" w:hAnsi="Garamond"/>
          <w:lang w:val="sv-SE"/>
        </w:rPr>
        <w:t>[ ]</w:t>
      </w:r>
    </w:p>
    <w:p w14:paraId="75C27965" w14:textId="74BBA007" w:rsidR="00B7165D" w:rsidRPr="000A162F" w:rsidRDefault="00000000">
      <w:pPr>
        <w:rPr>
          <w:rFonts w:ascii="Garamond" w:hAnsi="Garamond"/>
          <w:lang w:val="sv-SE"/>
        </w:rPr>
      </w:pPr>
      <w:bookmarkStart w:id="0" w:name="_Hlk211436550"/>
      <w:r w:rsidRPr="000A162F">
        <w:rPr>
          <w:rFonts w:ascii="Garamond" w:hAnsi="Garamond"/>
          <w:b/>
          <w:lang w:val="sv-SE"/>
        </w:rPr>
        <w:t xml:space="preserve">Vloga v </w:t>
      </w:r>
      <w:r w:rsidR="00221364" w:rsidRPr="000A162F">
        <w:rPr>
          <w:rFonts w:ascii="Garamond" w:hAnsi="Garamond"/>
          <w:b/>
          <w:lang w:val="sv-SE"/>
        </w:rPr>
        <w:t>konzorciju</w:t>
      </w:r>
      <w:r w:rsidRPr="000A162F">
        <w:rPr>
          <w:rFonts w:ascii="Garamond" w:hAnsi="Garamond"/>
          <w:b/>
          <w:lang w:val="sv-SE"/>
        </w:rPr>
        <w:t xml:space="preserve">: </w:t>
      </w:r>
      <w:r w:rsidRPr="000A162F">
        <w:rPr>
          <w:rFonts w:ascii="Garamond" w:hAnsi="Garamond"/>
          <w:lang w:val="sv-SE"/>
        </w:rPr>
        <w:t>[ ]</w:t>
      </w:r>
    </w:p>
    <w:bookmarkEnd w:id="0"/>
    <w:p w14:paraId="40B8108D" w14:textId="77777777" w:rsidR="00B7165D" w:rsidRPr="000A162F" w:rsidRDefault="00000000">
      <w:pPr>
        <w:pStyle w:val="Naslov2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A.1 – Partner 2</w:t>
      </w:r>
    </w:p>
    <w:p w14:paraId="705FCA9C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Polni pravni naziv: </w:t>
      </w:r>
      <w:r w:rsidRPr="000A162F">
        <w:rPr>
          <w:rFonts w:ascii="Garamond" w:hAnsi="Garamond"/>
          <w:lang w:val="sv-SE"/>
        </w:rPr>
        <w:t>[ ]</w:t>
      </w:r>
    </w:p>
    <w:p w14:paraId="25ECB743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Pravna oblika: </w:t>
      </w:r>
      <w:r w:rsidRPr="000A162F">
        <w:rPr>
          <w:rFonts w:ascii="Garamond" w:hAnsi="Garamond"/>
          <w:lang w:val="sv-SE"/>
        </w:rPr>
        <w:t xml:space="preserve">[ ]    </w:t>
      </w:r>
      <w:r w:rsidRPr="000A162F">
        <w:rPr>
          <w:rFonts w:ascii="Garamond" w:hAnsi="Garamond"/>
          <w:b/>
          <w:lang w:val="sv-SE"/>
        </w:rPr>
        <w:t xml:space="preserve">Matična št.: </w:t>
      </w:r>
      <w:r w:rsidRPr="000A162F">
        <w:rPr>
          <w:rFonts w:ascii="Garamond" w:hAnsi="Garamond"/>
          <w:lang w:val="sv-SE"/>
        </w:rPr>
        <w:t xml:space="preserve">[ ]    </w:t>
      </w:r>
      <w:r w:rsidRPr="000A162F">
        <w:rPr>
          <w:rFonts w:ascii="Garamond" w:hAnsi="Garamond"/>
          <w:b/>
          <w:lang w:val="sv-SE"/>
        </w:rPr>
        <w:t xml:space="preserve">ID za DDV: </w:t>
      </w:r>
      <w:r w:rsidRPr="000A162F">
        <w:rPr>
          <w:rFonts w:ascii="Garamond" w:hAnsi="Garamond"/>
          <w:lang w:val="sv-SE"/>
        </w:rPr>
        <w:t>[ ]</w:t>
      </w:r>
    </w:p>
    <w:p w14:paraId="053F5119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Sedež (ulica, kraj, pošta): </w:t>
      </w:r>
      <w:r w:rsidRPr="000A162F">
        <w:rPr>
          <w:rFonts w:ascii="Garamond" w:hAnsi="Garamond"/>
          <w:lang w:val="sv-SE"/>
        </w:rPr>
        <w:t>[ ]</w:t>
      </w:r>
    </w:p>
    <w:p w14:paraId="6916D1B2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Spletna stran: </w:t>
      </w:r>
      <w:r w:rsidRPr="000A162F">
        <w:rPr>
          <w:rFonts w:ascii="Garamond" w:hAnsi="Garamond"/>
          <w:lang w:val="sv-SE"/>
        </w:rPr>
        <w:t>[ ]</w:t>
      </w:r>
    </w:p>
    <w:p w14:paraId="2B777A8C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>Kontaktna oseba (ime, e</w:t>
      </w:r>
      <w:r w:rsidRPr="000A162F">
        <w:rPr>
          <w:rFonts w:ascii="Cambria Math" w:hAnsi="Cambria Math" w:cs="Cambria Math"/>
          <w:b/>
          <w:lang w:val="sv-SE"/>
        </w:rPr>
        <w:t>‑</w:t>
      </w:r>
      <w:r w:rsidRPr="000A162F">
        <w:rPr>
          <w:rFonts w:ascii="Garamond" w:hAnsi="Garamond"/>
          <w:b/>
          <w:lang w:val="sv-SE"/>
        </w:rPr>
        <w:t>po</w:t>
      </w:r>
      <w:r w:rsidRPr="000A162F">
        <w:rPr>
          <w:rFonts w:ascii="Garamond" w:hAnsi="Garamond" w:cs="Garamond"/>
          <w:b/>
          <w:lang w:val="sv-SE"/>
        </w:rPr>
        <w:t>š</w:t>
      </w:r>
      <w:r w:rsidRPr="000A162F">
        <w:rPr>
          <w:rFonts w:ascii="Garamond" w:hAnsi="Garamond"/>
          <w:b/>
          <w:lang w:val="sv-SE"/>
        </w:rPr>
        <w:t xml:space="preserve">ta, telefon): </w:t>
      </w:r>
      <w:r w:rsidRPr="000A162F">
        <w:rPr>
          <w:rFonts w:ascii="Garamond" w:hAnsi="Garamond"/>
          <w:lang w:val="sv-SE"/>
        </w:rPr>
        <w:t>[ ]</w:t>
      </w:r>
    </w:p>
    <w:p w14:paraId="03925237" w14:textId="77777777" w:rsidR="00221364" w:rsidRPr="000A162F" w:rsidRDefault="00221364" w:rsidP="00221364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Vloga v konzorciju: </w:t>
      </w:r>
      <w:r w:rsidRPr="000A162F">
        <w:rPr>
          <w:rFonts w:ascii="Garamond" w:hAnsi="Garamond"/>
          <w:lang w:val="sv-SE"/>
        </w:rPr>
        <w:t>[ ]</w:t>
      </w:r>
    </w:p>
    <w:p w14:paraId="56FE5BE1" w14:textId="77777777" w:rsidR="00B7165D" w:rsidRPr="000A162F" w:rsidRDefault="00000000">
      <w:pPr>
        <w:pStyle w:val="Naslov2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A.1 – Partner 3</w:t>
      </w:r>
    </w:p>
    <w:p w14:paraId="7717B82D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Polni pravni naziv: </w:t>
      </w:r>
      <w:r w:rsidRPr="000A162F">
        <w:rPr>
          <w:rFonts w:ascii="Garamond" w:hAnsi="Garamond"/>
          <w:lang w:val="sv-SE"/>
        </w:rPr>
        <w:t>[ ]</w:t>
      </w:r>
    </w:p>
    <w:p w14:paraId="640196B3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Pravna oblika: </w:t>
      </w:r>
      <w:r w:rsidRPr="000A162F">
        <w:rPr>
          <w:rFonts w:ascii="Garamond" w:hAnsi="Garamond"/>
          <w:lang w:val="sv-SE"/>
        </w:rPr>
        <w:t xml:space="preserve">[ ]    </w:t>
      </w:r>
      <w:r w:rsidRPr="000A162F">
        <w:rPr>
          <w:rFonts w:ascii="Garamond" w:hAnsi="Garamond"/>
          <w:b/>
          <w:lang w:val="sv-SE"/>
        </w:rPr>
        <w:t xml:space="preserve">Matična št.: </w:t>
      </w:r>
      <w:r w:rsidRPr="000A162F">
        <w:rPr>
          <w:rFonts w:ascii="Garamond" w:hAnsi="Garamond"/>
          <w:lang w:val="sv-SE"/>
        </w:rPr>
        <w:t xml:space="preserve">[ ]    </w:t>
      </w:r>
      <w:r w:rsidRPr="000A162F">
        <w:rPr>
          <w:rFonts w:ascii="Garamond" w:hAnsi="Garamond"/>
          <w:b/>
          <w:lang w:val="sv-SE"/>
        </w:rPr>
        <w:t xml:space="preserve">ID za DDV: </w:t>
      </w:r>
      <w:r w:rsidRPr="000A162F">
        <w:rPr>
          <w:rFonts w:ascii="Garamond" w:hAnsi="Garamond"/>
          <w:lang w:val="sv-SE"/>
        </w:rPr>
        <w:t>[ ]</w:t>
      </w:r>
    </w:p>
    <w:p w14:paraId="2BFF30B6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Sedež (ulica, kraj, pošta): </w:t>
      </w:r>
      <w:r w:rsidRPr="000A162F">
        <w:rPr>
          <w:rFonts w:ascii="Garamond" w:hAnsi="Garamond"/>
          <w:lang w:val="sv-SE"/>
        </w:rPr>
        <w:t>[ ]</w:t>
      </w:r>
    </w:p>
    <w:p w14:paraId="77FC8E3B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Spletna stran: </w:t>
      </w:r>
      <w:r w:rsidRPr="000A162F">
        <w:rPr>
          <w:rFonts w:ascii="Garamond" w:hAnsi="Garamond"/>
          <w:lang w:val="sv-SE"/>
        </w:rPr>
        <w:t>[ ]</w:t>
      </w:r>
    </w:p>
    <w:p w14:paraId="2EE95EA7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>Kontaktna oseba (ime, e</w:t>
      </w:r>
      <w:r w:rsidRPr="000A162F">
        <w:rPr>
          <w:rFonts w:ascii="Cambria Math" w:hAnsi="Cambria Math" w:cs="Cambria Math"/>
          <w:b/>
          <w:lang w:val="sv-SE"/>
        </w:rPr>
        <w:t>‑</w:t>
      </w:r>
      <w:r w:rsidRPr="000A162F">
        <w:rPr>
          <w:rFonts w:ascii="Garamond" w:hAnsi="Garamond"/>
          <w:b/>
          <w:lang w:val="sv-SE"/>
        </w:rPr>
        <w:t>po</w:t>
      </w:r>
      <w:r w:rsidRPr="000A162F">
        <w:rPr>
          <w:rFonts w:ascii="Garamond" w:hAnsi="Garamond" w:cs="Garamond"/>
          <w:b/>
          <w:lang w:val="sv-SE"/>
        </w:rPr>
        <w:t>š</w:t>
      </w:r>
      <w:r w:rsidRPr="000A162F">
        <w:rPr>
          <w:rFonts w:ascii="Garamond" w:hAnsi="Garamond"/>
          <w:b/>
          <w:lang w:val="sv-SE"/>
        </w:rPr>
        <w:t xml:space="preserve">ta, telefon): </w:t>
      </w:r>
      <w:r w:rsidRPr="000A162F">
        <w:rPr>
          <w:rFonts w:ascii="Garamond" w:hAnsi="Garamond"/>
          <w:lang w:val="sv-SE"/>
        </w:rPr>
        <w:t>[ ]</w:t>
      </w:r>
    </w:p>
    <w:p w14:paraId="1F68C799" w14:textId="77777777" w:rsidR="00221364" w:rsidRPr="000A162F" w:rsidRDefault="00221364" w:rsidP="00221364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lastRenderedPageBreak/>
        <w:t xml:space="preserve">Vloga v konzorciju: </w:t>
      </w:r>
      <w:r w:rsidRPr="000A162F">
        <w:rPr>
          <w:rFonts w:ascii="Garamond" w:hAnsi="Garamond"/>
          <w:lang w:val="sv-SE"/>
        </w:rPr>
        <w:t>[ ]</w:t>
      </w:r>
    </w:p>
    <w:p w14:paraId="55AA1E97" w14:textId="77777777" w:rsidR="00B7165D" w:rsidRPr="000A162F" w:rsidRDefault="00000000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B) Povzetek investicijske namere in načrt izvedbe</w:t>
      </w:r>
    </w:p>
    <w:p w14:paraId="7A64791E" w14:textId="77777777" w:rsidR="00B7165D" w:rsidRPr="000A162F" w:rsidRDefault="00000000">
      <w:pPr>
        <w:pStyle w:val="Naslov2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 xml:space="preserve">B.1) Kratek povzetek </w:t>
      </w:r>
    </w:p>
    <w:p w14:paraId="7B87742C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Kaj želimo izvesti in zakaj je pomembno: </w:t>
      </w:r>
      <w:r w:rsidRPr="000A162F">
        <w:rPr>
          <w:rFonts w:ascii="Garamond" w:hAnsi="Garamond"/>
          <w:lang w:val="sv-SE"/>
        </w:rPr>
        <w:t>[ ]</w:t>
      </w:r>
    </w:p>
    <w:p w14:paraId="2BBA14CF" w14:textId="7C19DC63" w:rsidR="00221364" w:rsidRPr="000A162F" w:rsidRDefault="00221364" w:rsidP="00221364">
      <w:pPr>
        <w:pStyle w:val="Naslov2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B.2) Ekonomski učinki</w:t>
      </w:r>
    </w:p>
    <w:p w14:paraId="3F4F1F06" w14:textId="6E3C59A2" w:rsidR="00221364" w:rsidRPr="000A162F" w:rsidRDefault="00221364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Osnovni ekonomski okvir (npr. obseg poslovanja/prodaja, ciljni trgi, rezultati, ...): </w:t>
      </w:r>
      <w:r w:rsidRPr="000A162F">
        <w:rPr>
          <w:rFonts w:ascii="Garamond" w:hAnsi="Garamond"/>
          <w:lang w:val="sv-SE"/>
        </w:rPr>
        <w:t>[ ]</w:t>
      </w:r>
    </w:p>
    <w:p w14:paraId="1680BAFE" w14:textId="02547599" w:rsidR="00B7165D" w:rsidRPr="000A162F" w:rsidRDefault="00000000">
      <w:pPr>
        <w:pStyle w:val="Naslov2"/>
        <w:rPr>
          <w:rFonts w:ascii="Garamond" w:hAnsi="Garamond"/>
          <w:color w:val="auto"/>
          <w:lang w:val="sv-SE"/>
        </w:rPr>
      </w:pPr>
      <w:bookmarkStart w:id="1" w:name="_Hlk211436581"/>
      <w:r w:rsidRPr="000A162F">
        <w:rPr>
          <w:rFonts w:ascii="Garamond" w:hAnsi="Garamond"/>
          <w:color w:val="auto"/>
          <w:lang w:val="sv-SE"/>
        </w:rPr>
        <w:t>B.</w:t>
      </w:r>
      <w:r w:rsidR="00221364" w:rsidRPr="000A162F">
        <w:rPr>
          <w:rFonts w:ascii="Garamond" w:hAnsi="Garamond"/>
          <w:color w:val="auto"/>
          <w:lang w:val="sv-SE"/>
        </w:rPr>
        <w:t>3</w:t>
      </w:r>
      <w:r w:rsidRPr="000A162F">
        <w:rPr>
          <w:rFonts w:ascii="Garamond" w:hAnsi="Garamond"/>
          <w:color w:val="auto"/>
          <w:lang w:val="sv-SE"/>
        </w:rPr>
        <w:t xml:space="preserve">) </w:t>
      </w:r>
      <w:r w:rsidR="00DA5BD2" w:rsidRPr="000A162F">
        <w:rPr>
          <w:rFonts w:ascii="Garamond" w:hAnsi="Garamond"/>
          <w:color w:val="auto"/>
          <w:lang w:val="sv-SE"/>
        </w:rPr>
        <w:t>K</w:t>
      </w:r>
      <w:r w:rsidRPr="000A162F">
        <w:rPr>
          <w:rFonts w:ascii="Garamond" w:hAnsi="Garamond"/>
          <w:color w:val="auto"/>
          <w:lang w:val="sv-SE"/>
        </w:rPr>
        <w:t>ljučne aktivnosti</w:t>
      </w:r>
      <w:r w:rsidR="00221364" w:rsidRPr="000A162F">
        <w:rPr>
          <w:rFonts w:ascii="Garamond" w:hAnsi="Garamond"/>
          <w:color w:val="auto"/>
          <w:lang w:val="sv-SE"/>
        </w:rPr>
        <w:t xml:space="preserve"> in časovnica</w:t>
      </w:r>
    </w:p>
    <w:p w14:paraId="03D4B3F6" w14:textId="77777777" w:rsidR="00221364" w:rsidRPr="000A162F" w:rsidRDefault="00221364" w:rsidP="00221364">
      <w:pPr>
        <w:rPr>
          <w:rFonts w:ascii="Garamond" w:hAnsi="Garamond"/>
          <w:b/>
          <w:lang w:val="sv-SE"/>
        </w:rPr>
      </w:pPr>
      <w:bookmarkStart w:id="2" w:name="_Hlk211251210"/>
      <w:bookmarkEnd w:id="1"/>
      <w:r w:rsidRPr="000A162F">
        <w:rPr>
          <w:rFonts w:ascii="Garamond" w:hAnsi="Garamond"/>
          <w:b/>
          <w:lang w:val="sv-SE"/>
        </w:rPr>
        <w:t xml:space="preserve">Glavni časovni mejniki/faze in kratek opis </w:t>
      </w:r>
    </w:p>
    <w:p w14:paraId="12089094" w14:textId="77777777" w:rsidR="00221364" w:rsidRPr="000A162F" w:rsidRDefault="00221364" w:rsidP="00221364">
      <w:pPr>
        <w:rPr>
          <w:rFonts w:ascii="Garamond" w:hAnsi="Garamond"/>
          <w:lang w:val="sv-SE"/>
        </w:rPr>
      </w:pPr>
      <w:bookmarkStart w:id="3" w:name="_Hlk211436271"/>
      <w:r w:rsidRPr="000A162F">
        <w:rPr>
          <w:rFonts w:ascii="Garamond" w:hAnsi="Garamond"/>
          <w:lang w:val="sv-SE"/>
        </w:rPr>
        <w:t xml:space="preserve">• Faza1: predviden datum zaključka: </w:t>
      </w:r>
      <w:bookmarkStart w:id="4" w:name="_Hlk211436245"/>
      <w:r w:rsidRPr="000A162F">
        <w:rPr>
          <w:rFonts w:ascii="Garamond" w:hAnsi="Garamond"/>
          <w:lang w:val="sv-SE"/>
        </w:rPr>
        <w:t>[ ]</w:t>
      </w:r>
      <w:bookmarkEnd w:id="4"/>
      <w:r w:rsidRPr="000A162F">
        <w:rPr>
          <w:rFonts w:ascii="Garamond" w:hAnsi="Garamond"/>
          <w:lang w:val="sv-SE"/>
        </w:rPr>
        <w:t xml:space="preserve">  opis aktivnosti: [ ]</w:t>
      </w:r>
    </w:p>
    <w:bookmarkEnd w:id="3"/>
    <w:p w14:paraId="6D9F37AF" w14:textId="77777777" w:rsidR="00221364" w:rsidRPr="000A162F" w:rsidRDefault="00221364" w:rsidP="00221364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• Faza2: predviden datum zaključka: [ ]  opis aktivnosti: [ ]</w:t>
      </w:r>
    </w:p>
    <w:p w14:paraId="10281E14" w14:textId="411B23E4" w:rsidR="00221364" w:rsidRPr="000A162F" w:rsidRDefault="00221364" w:rsidP="00221364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• Faza</w:t>
      </w:r>
      <w:r w:rsidR="00265B26" w:rsidRPr="000A162F">
        <w:rPr>
          <w:rFonts w:ascii="Garamond" w:hAnsi="Garamond"/>
          <w:lang w:val="sv-SE"/>
        </w:rPr>
        <w:t>3</w:t>
      </w:r>
      <w:r w:rsidRPr="000A162F">
        <w:rPr>
          <w:rFonts w:ascii="Garamond" w:hAnsi="Garamond"/>
          <w:lang w:val="sv-SE"/>
        </w:rPr>
        <w:t>: predviden datum zaključka: [ ]  opis aktivnosti: [ ]</w:t>
      </w:r>
    </w:p>
    <w:p w14:paraId="6E168F26" w14:textId="36E7A41A" w:rsidR="00221364" w:rsidRPr="000A162F" w:rsidRDefault="00221364" w:rsidP="00221364">
      <w:pPr>
        <w:rPr>
          <w:rFonts w:ascii="Garamond" w:hAnsi="Garamond"/>
          <w:lang w:val="sv-SE"/>
        </w:rPr>
      </w:pPr>
      <w:bookmarkStart w:id="5" w:name="_Hlk211436484"/>
      <w:r w:rsidRPr="000A162F">
        <w:rPr>
          <w:rFonts w:ascii="Garamond" w:hAnsi="Garamond"/>
          <w:lang w:val="sv-SE"/>
        </w:rPr>
        <w:t>• Faza</w:t>
      </w:r>
      <w:r w:rsidR="00265B26" w:rsidRPr="000A162F">
        <w:rPr>
          <w:rFonts w:ascii="Garamond" w:hAnsi="Garamond"/>
          <w:lang w:val="sv-SE"/>
        </w:rPr>
        <w:t>4</w:t>
      </w:r>
      <w:r w:rsidRPr="000A162F">
        <w:rPr>
          <w:rFonts w:ascii="Garamond" w:hAnsi="Garamond"/>
          <w:lang w:val="sv-SE"/>
        </w:rPr>
        <w:t>: predviden datum zaključka: [ ]  opis aktivnosti: [ ]</w:t>
      </w:r>
    </w:p>
    <w:bookmarkEnd w:id="5"/>
    <w:p w14:paraId="1053D12A" w14:textId="364D0EDB" w:rsidR="00221364" w:rsidRPr="000A162F" w:rsidRDefault="00000000" w:rsidP="00221364">
      <w:pPr>
        <w:pStyle w:val="Naslov2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B.</w:t>
      </w:r>
      <w:r w:rsidR="00221364" w:rsidRPr="000A162F">
        <w:rPr>
          <w:rFonts w:ascii="Garamond" w:hAnsi="Garamond"/>
          <w:color w:val="auto"/>
          <w:lang w:val="sv-SE"/>
        </w:rPr>
        <w:t>4</w:t>
      </w:r>
      <w:r w:rsidRPr="000A162F">
        <w:rPr>
          <w:rFonts w:ascii="Garamond" w:hAnsi="Garamond"/>
          <w:color w:val="auto"/>
          <w:lang w:val="sv-SE"/>
        </w:rPr>
        <w:t xml:space="preserve">) </w:t>
      </w:r>
      <w:r w:rsidR="00A40E64" w:rsidRPr="000A162F">
        <w:rPr>
          <w:rFonts w:ascii="Garamond" w:hAnsi="Garamond"/>
          <w:color w:val="auto"/>
          <w:lang w:val="sv-SE"/>
        </w:rPr>
        <w:t>S</w:t>
      </w:r>
      <w:r w:rsidRPr="000A162F">
        <w:rPr>
          <w:rFonts w:ascii="Garamond" w:hAnsi="Garamond"/>
          <w:color w:val="auto"/>
          <w:lang w:val="sv-SE"/>
        </w:rPr>
        <w:t xml:space="preserve">topnja pripravljenosti za industrializacijo </w:t>
      </w:r>
      <w:bookmarkStart w:id="6" w:name="_Hlk211251260"/>
      <w:bookmarkEnd w:id="2"/>
    </w:p>
    <w:p w14:paraId="7419AFFE" w14:textId="7CE3CE32" w:rsidR="00221364" w:rsidRPr="000A162F" w:rsidRDefault="00675081" w:rsidP="00675081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 xml:space="preserve">Označite TRL (tehnološka zrelost): </w:t>
      </w:r>
      <w:bookmarkStart w:id="7" w:name="_Hlk211613863"/>
      <w:r w:rsidRPr="000A162F">
        <w:rPr>
          <w:rFonts w:ascii="Garamond" w:hAnsi="Garamond"/>
          <w:lang w:val="sv-SE"/>
        </w:rPr>
        <w:t xml:space="preserve">□6  □7  □8  </w:t>
      </w:r>
      <w:bookmarkStart w:id="8" w:name="_Hlk211436328"/>
      <w:bookmarkEnd w:id="7"/>
      <w:r w:rsidRPr="000A162F">
        <w:rPr>
          <w:rFonts w:ascii="Garamond" w:hAnsi="Garamond"/>
          <w:lang w:val="sv-SE"/>
        </w:rPr>
        <w:t>□9</w:t>
      </w:r>
      <w:bookmarkEnd w:id="8"/>
      <w:r w:rsidR="00221364" w:rsidRPr="000A162F">
        <w:rPr>
          <w:rFonts w:ascii="Garamond" w:hAnsi="Garamond"/>
          <w:lang w:val="sv-SE"/>
        </w:rPr>
        <w:t xml:space="preserve"> □že v proizvodnji – širitev zmogljivosti</w:t>
      </w:r>
    </w:p>
    <w:p w14:paraId="1ED6DAD3" w14:textId="3E984EF4" w:rsidR="00675081" w:rsidRPr="000A162F" w:rsidRDefault="00675081" w:rsidP="00675081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Če je relevantno, označite MRL (proizvodna zrelost): □4  □5  □6  □7  □8  □9  □10</w:t>
      </w:r>
    </w:p>
    <w:p w14:paraId="7F4CA802" w14:textId="33FC7DD4" w:rsidR="00221364" w:rsidRPr="000A162F" w:rsidRDefault="00221364" w:rsidP="00675081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 xml:space="preserve">• Opomba (če želite kaj izpostaviti): [ </w:t>
      </w:r>
    </w:p>
    <w:p w14:paraId="3187DABA" w14:textId="22098F1D" w:rsidR="00675081" w:rsidRPr="000A162F" w:rsidRDefault="00675081" w:rsidP="00675081">
      <w:pPr>
        <w:pStyle w:val="Naslov2"/>
        <w:rPr>
          <w:rFonts w:ascii="Garamond" w:hAnsi="Garamond"/>
          <w:color w:val="auto"/>
          <w:lang w:val="sv-SE"/>
        </w:rPr>
      </w:pPr>
      <w:bookmarkStart w:id="9" w:name="_Hlk211613843"/>
      <w:bookmarkEnd w:id="6"/>
      <w:r w:rsidRPr="000A162F">
        <w:rPr>
          <w:rFonts w:ascii="Garamond" w:hAnsi="Garamond"/>
          <w:color w:val="auto"/>
          <w:lang w:val="sv-SE"/>
        </w:rPr>
        <w:t>B.</w:t>
      </w:r>
      <w:r w:rsidR="00221364" w:rsidRPr="000A162F">
        <w:rPr>
          <w:rFonts w:ascii="Garamond" w:hAnsi="Garamond"/>
          <w:color w:val="auto"/>
          <w:lang w:val="sv-SE"/>
        </w:rPr>
        <w:t>5</w:t>
      </w:r>
      <w:r w:rsidRPr="000A162F">
        <w:rPr>
          <w:rFonts w:ascii="Garamond" w:hAnsi="Garamond"/>
          <w:color w:val="auto"/>
          <w:lang w:val="sv-SE"/>
        </w:rPr>
        <w:t>) Prispevek k samooskrbi ter k odpornosti dobavnih verig</w:t>
      </w:r>
    </w:p>
    <w:bookmarkEnd w:id="9"/>
    <w:p w14:paraId="6764BB13" w14:textId="1E69B899" w:rsidR="008D7959" w:rsidRPr="000A162F" w:rsidRDefault="00675081" w:rsidP="00DA5BD2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Kratek opis): </w:t>
      </w:r>
      <w:r w:rsidRPr="000A162F">
        <w:rPr>
          <w:rFonts w:ascii="Garamond" w:hAnsi="Garamond"/>
          <w:lang w:val="sv-SE"/>
        </w:rPr>
        <w:t>[ ]</w:t>
      </w:r>
    </w:p>
    <w:p w14:paraId="2DDB2848" w14:textId="51589F58" w:rsidR="00FA5186" w:rsidRPr="00683543" w:rsidRDefault="00FA5186" w:rsidP="00FA5186">
      <w:pPr>
        <w:pStyle w:val="Naslov2"/>
        <w:rPr>
          <w:rFonts w:ascii="Garamond" w:hAnsi="Garamond"/>
          <w:color w:val="auto"/>
          <w:lang w:val="sv-SE"/>
        </w:rPr>
      </w:pPr>
      <w:bookmarkStart w:id="10" w:name="_Hlk211844840"/>
      <w:r w:rsidRPr="00683543">
        <w:rPr>
          <w:rFonts w:ascii="Garamond" w:hAnsi="Garamond"/>
          <w:color w:val="auto"/>
          <w:lang w:val="sv-SE"/>
        </w:rPr>
        <w:t>B.6) Primarno področje</w:t>
      </w:r>
    </w:p>
    <w:p w14:paraId="617DCFE2" w14:textId="30044315" w:rsidR="00FA5186" w:rsidRPr="000A162F" w:rsidRDefault="00FA5186" w:rsidP="00DA5BD2">
      <w:pPr>
        <w:rPr>
          <w:rFonts w:ascii="Garamond" w:hAnsi="Garamond"/>
          <w:b/>
          <w:bCs/>
          <w:lang w:val="sv-SE"/>
        </w:rPr>
      </w:pPr>
      <w:r w:rsidRPr="00683543">
        <w:rPr>
          <w:rFonts w:ascii="Garamond" w:hAnsi="Garamond"/>
          <w:b/>
          <w:bCs/>
          <w:lang w:val="sv-SE"/>
        </w:rPr>
        <w:t>□ obramba  □ varnost  □ odpornost</w:t>
      </w:r>
      <w:r w:rsidRPr="000A162F">
        <w:rPr>
          <w:rFonts w:ascii="Garamond" w:hAnsi="Garamond"/>
          <w:b/>
          <w:bCs/>
          <w:lang w:val="sv-SE"/>
        </w:rPr>
        <w:t xml:space="preserve">  </w:t>
      </w:r>
    </w:p>
    <w:bookmarkEnd w:id="10"/>
    <w:p w14:paraId="02641C43" w14:textId="77777777" w:rsidR="00B7165D" w:rsidRPr="000A162F" w:rsidRDefault="00000000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C) Ujemanje s prednostnimi področji poziva</w:t>
      </w:r>
      <w:r w:rsidR="00DA5BD2" w:rsidRPr="000A162F">
        <w:rPr>
          <w:rFonts w:ascii="Garamond" w:hAnsi="Garamond"/>
          <w:color w:val="auto"/>
          <w:lang w:val="sv-SE"/>
        </w:rPr>
        <w:t xml:space="preserve"> (lahko označite več področij)</w:t>
      </w:r>
    </w:p>
    <w:p w14:paraId="559CF641" w14:textId="77777777" w:rsidR="00B7165D" w:rsidRPr="000A162F" w:rsidRDefault="00000000">
      <w:pPr>
        <w:rPr>
          <w:rFonts w:ascii="Garamond" w:hAnsi="Garamond"/>
        </w:rPr>
      </w:pPr>
      <w:r w:rsidRPr="000A162F">
        <w:rPr>
          <w:rFonts w:ascii="Garamond" w:hAnsi="Garamond"/>
        </w:rPr>
        <w:t xml:space="preserve">A1 </w:t>
      </w:r>
      <w:r w:rsidRPr="000A162F">
        <w:rPr>
          <w:rFonts w:ascii="Segoe UI Symbol" w:hAnsi="Segoe UI Symbol" w:cs="Segoe UI Symbol"/>
        </w:rPr>
        <w:t>☐</w:t>
      </w:r>
      <w:r w:rsidRPr="000A162F">
        <w:rPr>
          <w:rFonts w:ascii="Garamond" w:hAnsi="Garamond"/>
        </w:rPr>
        <w:t xml:space="preserve">  A2 </w:t>
      </w:r>
      <w:r w:rsidRPr="000A162F">
        <w:rPr>
          <w:rFonts w:ascii="Segoe UI Symbol" w:hAnsi="Segoe UI Symbol" w:cs="Segoe UI Symbol"/>
        </w:rPr>
        <w:t>☐</w:t>
      </w:r>
      <w:r w:rsidRPr="000A162F">
        <w:rPr>
          <w:rFonts w:ascii="Garamond" w:hAnsi="Garamond"/>
        </w:rPr>
        <w:t xml:space="preserve">  A3 </w:t>
      </w:r>
      <w:r w:rsidRPr="000A162F">
        <w:rPr>
          <w:rFonts w:ascii="Segoe UI Symbol" w:hAnsi="Segoe UI Symbol" w:cs="Segoe UI Symbol"/>
        </w:rPr>
        <w:t>☐</w:t>
      </w:r>
      <w:r w:rsidRPr="000A162F">
        <w:rPr>
          <w:rFonts w:ascii="Garamond" w:hAnsi="Garamond"/>
        </w:rPr>
        <w:t xml:space="preserve">  A4 </w:t>
      </w:r>
      <w:r w:rsidRPr="000A162F">
        <w:rPr>
          <w:rFonts w:ascii="Segoe UI Symbol" w:hAnsi="Segoe UI Symbol" w:cs="Segoe UI Symbol"/>
        </w:rPr>
        <w:t>☐</w:t>
      </w:r>
      <w:r w:rsidRPr="000A162F">
        <w:rPr>
          <w:rFonts w:ascii="Garamond" w:hAnsi="Garamond"/>
        </w:rPr>
        <w:t xml:space="preserve">  A5 </w:t>
      </w:r>
      <w:r w:rsidRPr="000A162F">
        <w:rPr>
          <w:rFonts w:ascii="Segoe UI Symbol" w:hAnsi="Segoe UI Symbol" w:cs="Segoe UI Symbol"/>
        </w:rPr>
        <w:t>☐</w:t>
      </w:r>
      <w:r w:rsidRPr="000A162F">
        <w:rPr>
          <w:rFonts w:ascii="Garamond" w:hAnsi="Garamond"/>
        </w:rPr>
        <w:t xml:space="preserve">  A6 </w:t>
      </w:r>
      <w:r w:rsidRPr="000A162F">
        <w:rPr>
          <w:rFonts w:ascii="Segoe UI Symbol" w:hAnsi="Segoe UI Symbol" w:cs="Segoe UI Symbol"/>
        </w:rPr>
        <w:t>☐</w:t>
      </w:r>
      <w:r w:rsidRPr="000A162F">
        <w:rPr>
          <w:rFonts w:ascii="Garamond" w:hAnsi="Garamond"/>
        </w:rPr>
        <w:t xml:space="preserve">  A7 </w:t>
      </w:r>
      <w:r w:rsidRPr="000A162F">
        <w:rPr>
          <w:rFonts w:ascii="Segoe UI Symbol" w:hAnsi="Segoe UI Symbol" w:cs="Segoe UI Symbol"/>
        </w:rPr>
        <w:t>☐</w:t>
      </w:r>
      <w:r w:rsidRPr="000A162F">
        <w:rPr>
          <w:rFonts w:ascii="Garamond" w:hAnsi="Garamond"/>
        </w:rPr>
        <w:t xml:space="preserve">  Drugo: [ ]</w:t>
      </w:r>
    </w:p>
    <w:p w14:paraId="4A7BEE67" w14:textId="0F4D58FB" w:rsidR="00221364" w:rsidRPr="000A162F" w:rsidRDefault="00000000" w:rsidP="00A40E64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Kratka utemeljitev: </w:t>
      </w:r>
      <w:r w:rsidRPr="000A162F">
        <w:rPr>
          <w:rFonts w:ascii="Garamond" w:hAnsi="Garamond"/>
          <w:lang w:val="sv-SE"/>
        </w:rPr>
        <w:t>[ ]</w:t>
      </w:r>
    </w:p>
    <w:p w14:paraId="703F2FD2" w14:textId="000E9522" w:rsidR="00B7165D" w:rsidRPr="000A162F" w:rsidRDefault="00000000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D) Predlagan način sodelovanja z DOVOS</w:t>
      </w:r>
    </w:p>
    <w:p w14:paraId="431A8EA4" w14:textId="7E1E05A0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Možnosti: vstop DOVOS v eno/več podjetij</w:t>
      </w:r>
      <w:r w:rsidR="00683543">
        <w:rPr>
          <w:rFonts w:ascii="Garamond" w:hAnsi="Garamond"/>
          <w:lang w:val="sv-SE"/>
        </w:rPr>
        <w:t xml:space="preserve"> konzorcija</w:t>
      </w:r>
      <w:r w:rsidRPr="000A162F">
        <w:rPr>
          <w:rFonts w:ascii="Garamond" w:hAnsi="Garamond"/>
          <w:lang w:val="sv-SE"/>
        </w:rPr>
        <w:t xml:space="preserve"> ali ustanovitev </w:t>
      </w:r>
      <w:r w:rsidR="00683543">
        <w:rPr>
          <w:rFonts w:ascii="Garamond" w:hAnsi="Garamond"/>
          <w:lang w:val="sv-SE"/>
        </w:rPr>
        <w:t>novega podjetja</w:t>
      </w:r>
    </w:p>
    <w:p w14:paraId="6CDEF8A0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Opis predlagane strukture (vloge, deleži, mejniki – okvirno): </w:t>
      </w:r>
      <w:r w:rsidRPr="000A162F">
        <w:rPr>
          <w:rFonts w:ascii="Garamond" w:hAnsi="Garamond"/>
          <w:lang w:val="sv-SE"/>
        </w:rPr>
        <w:t>[ ]</w:t>
      </w:r>
    </w:p>
    <w:p w14:paraId="40F5042B" w14:textId="3A438D58" w:rsidR="00B7165D" w:rsidRPr="000A162F" w:rsidRDefault="00000000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lastRenderedPageBreak/>
        <w:t xml:space="preserve">E) </w:t>
      </w:r>
      <w:r w:rsidR="00EA5867" w:rsidRPr="000A162F">
        <w:rPr>
          <w:rFonts w:ascii="Garamond" w:hAnsi="Garamond"/>
          <w:color w:val="auto"/>
          <w:lang w:val="sv-SE"/>
        </w:rPr>
        <w:t>Vložki</w:t>
      </w:r>
      <w:r w:rsidRPr="000A162F">
        <w:rPr>
          <w:rFonts w:ascii="Garamond" w:hAnsi="Garamond"/>
          <w:color w:val="auto"/>
          <w:lang w:val="sv-SE"/>
        </w:rPr>
        <w:t xml:space="preserve"> po partnerjih</w:t>
      </w:r>
      <w:r w:rsidR="00265B26" w:rsidRPr="000A162F">
        <w:rPr>
          <w:rFonts w:ascii="Garamond" w:hAnsi="Garamond"/>
          <w:color w:val="auto"/>
          <w:lang w:val="sv-SE"/>
        </w:rPr>
        <w:t>, vključno z DOVOS</w:t>
      </w:r>
      <w:r w:rsidRPr="000A162F">
        <w:rPr>
          <w:rFonts w:ascii="Garamond" w:hAnsi="Garamond"/>
          <w:color w:val="auto"/>
          <w:lang w:val="sv-SE"/>
        </w:rPr>
        <w:t xml:space="preserve"> (v mio EUR)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A162F" w:rsidRPr="000A162F" w14:paraId="3921B0F1" w14:textId="77777777" w:rsidTr="00EA5867">
        <w:tc>
          <w:tcPr>
            <w:tcW w:w="2876" w:type="dxa"/>
          </w:tcPr>
          <w:p w14:paraId="12ADAAC8" w14:textId="77777777" w:rsidR="00B7165D" w:rsidRPr="000A162F" w:rsidRDefault="00000000">
            <w:pPr>
              <w:rPr>
                <w:rFonts w:ascii="Garamond" w:hAnsi="Garamond"/>
                <w:lang w:val="sl-SI"/>
              </w:rPr>
            </w:pPr>
            <w:r w:rsidRPr="000A162F">
              <w:rPr>
                <w:rFonts w:ascii="Garamond" w:hAnsi="Garamond"/>
                <w:lang w:val="sl-SI"/>
              </w:rPr>
              <w:t>Partner</w:t>
            </w:r>
          </w:p>
        </w:tc>
        <w:tc>
          <w:tcPr>
            <w:tcW w:w="2877" w:type="dxa"/>
          </w:tcPr>
          <w:p w14:paraId="2B7D873C" w14:textId="0F2BDCCD" w:rsidR="00B7165D" w:rsidRPr="000A162F" w:rsidRDefault="00EA5867">
            <w:pPr>
              <w:rPr>
                <w:rFonts w:ascii="Garamond" w:hAnsi="Garamond"/>
                <w:lang w:val="sl-SI"/>
              </w:rPr>
            </w:pPr>
            <w:r w:rsidRPr="000A162F">
              <w:rPr>
                <w:rFonts w:ascii="Garamond" w:hAnsi="Garamond"/>
                <w:lang w:val="sl-SI"/>
              </w:rPr>
              <w:t>Vložek (mio €)</w:t>
            </w:r>
          </w:p>
        </w:tc>
        <w:tc>
          <w:tcPr>
            <w:tcW w:w="2877" w:type="dxa"/>
          </w:tcPr>
          <w:p w14:paraId="09B9D4B4" w14:textId="0914C017" w:rsidR="00B7165D" w:rsidRPr="000A162F" w:rsidRDefault="00265B26">
            <w:pPr>
              <w:rPr>
                <w:rFonts w:ascii="Garamond" w:hAnsi="Garamond"/>
                <w:lang w:val="sl-SI"/>
              </w:rPr>
            </w:pPr>
            <w:r w:rsidRPr="000A162F">
              <w:rPr>
                <w:rFonts w:ascii="Garamond" w:hAnsi="Garamond"/>
                <w:lang w:val="sl-SI"/>
              </w:rPr>
              <w:t>Kratek opis naložb (denarni vložek, stvarni vložek- kratek opis)</w:t>
            </w:r>
          </w:p>
        </w:tc>
      </w:tr>
      <w:tr w:rsidR="000A162F" w:rsidRPr="000A162F" w14:paraId="345FDD4F" w14:textId="77777777" w:rsidTr="00EA5867">
        <w:tc>
          <w:tcPr>
            <w:tcW w:w="2876" w:type="dxa"/>
          </w:tcPr>
          <w:p w14:paraId="5C8DE631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7" w:type="dxa"/>
          </w:tcPr>
          <w:p w14:paraId="4AC4BB12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7" w:type="dxa"/>
          </w:tcPr>
          <w:p w14:paraId="78497023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</w:tr>
      <w:tr w:rsidR="000A162F" w:rsidRPr="000A162F" w14:paraId="410135D7" w14:textId="77777777" w:rsidTr="00EA5867">
        <w:tc>
          <w:tcPr>
            <w:tcW w:w="2876" w:type="dxa"/>
          </w:tcPr>
          <w:p w14:paraId="5CB9FD6F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7" w:type="dxa"/>
          </w:tcPr>
          <w:p w14:paraId="663C6E14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7" w:type="dxa"/>
          </w:tcPr>
          <w:p w14:paraId="3757DE8A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</w:tr>
      <w:tr w:rsidR="000A162F" w:rsidRPr="000A162F" w14:paraId="77625BB9" w14:textId="77777777" w:rsidTr="00EA5867">
        <w:tc>
          <w:tcPr>
            <w:tcW w:w="2876" w:type="dxa"/>
          </w:tcPr>
          <w:p w14:paraId="667B4D8C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7" w:type="dxa"/>
          </w:tcPr>
          <w:p w14:paraId="235AE8E6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7" w:type="dxa"/>
          </w:tcPr>
          <w:p w14:paraId="71A58EC0" w14:textId="77777777" w:rsidR="00B7165D" w:rsidRPr="000A162F" w:rsidRDefault="00B7165D">
            <w:pPr>
              <w:rPr>
                <w:rFonts w:ascii="Garamond" w:hAnsi="Garamond"/>
                <w:lang w:val="sl-SI"/>
              </w:rPr>
            </w:pPr>
          </w:p>
        </w:tc>
      </w:tr>
      <w:tr w:rsidR="000A162F" w:rsidRPr="000A162F" w14:paraId="1F363258" w14:textId="77777777" w:rsidTr="00EA5867">
        <w:tc>
          <w:tcPr>
            <w:tcW w:w="2876" w:type="dxa"/>
          </w:tcPr>
          <w:p w14:paraId="7BD82C56" w14:textId="01FCCD5C" w:rsidR="00EA5867" w:rsidRPr="000A162F" w:rsidRDefault="00EA5867">
            <w:pPr>
              <w:rPr>
                <w:rFonts w:ascii="Garamond" w:hAnsi="Garamond"/>
                <w:lang w:val="sl-SI"/>
              </w:rPr>
            </w:pPr>
            <w:r w:rsidRPr="000A162F">
              <w:rPr>
                <w:rFonts w:ascii="Garamond" w:hAnsi="Garamond"/>
                <w:lang w:val="sl-SI"/>
              </w:rPr>
              <w:t>SKUPAJ</w:t>
            </w:r>
          </w:p>
        </w:tc>
        <w:tc>
          <w:tcPr>
            <w:tcW w:w="2877" w:type="dxa"/>
          </w:tcPr>
          <w:p w14:paraId="2F29D278" w14:textId="77777777" w:rsidR="00EA5867" w:rsidRPr="000A162F" w:rsidRDefault="00EA5867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2877" w:type="dxa"/>
          </w:tcPr>
          <w:p w14:paraId="727C2221" w14:textId="77777777" w:rsidR="00EA5867" w:rsidRPr="000A162F" w:rsidRDefault="00EA5867">
            <w:pPr>
              <w:rPr>
                <w:rFonts w:ascii="Garamond" w:hAnsi="Garamond"/>
                <w:lang w:val="sl-SI"/>
              </w:rPr>
            </w:pPr>
          </w:p>
        </w:tc>
      </w:tr>
    </w:tbl>
    <w:p w14:paraId="1365D1B4" w14:textId="77777777" w:rsidR="00B7165D" w:rsidRPr="000A162F" w:rsidRDefault="00000000">
      <w:pPr>
        <w:rPr>
          <w:rFonts w:ascii="Garamond" w:hAnsi="Garamond"/>
          <w:lang w:val="sl-SI"/>
        </w:rPr>
      </w:pPr>
      <w:r w:rsidRPr="000A162F">
        <w:rPr>
          <w:rFonts w:ascii="Garamond" w:hAnsi="Garamond"/>
          <w:lang w:val="sl-SI"/>
        </w:rPr>
        <w:t xml:space="preserve">Opomba: če je partnerjev več kot 3, dodajte vrstice. </w:t>
      </w:r>
    </w:p>
    <w:p w14:paraId="7499408E" w14:textId="4F19C8DE" w:rsidR="00B7165D" w:rsidRPr="000A162F" w:rsidRDefault="00221364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F) Lokacija in pripravljenost</w:t>
      </w:r>
    </w:p>
    <w:p w14:paraId="364E87A4" w14:textId="70F8DE5C" w:rsidR="00B7165D" w:rsidRPr="000A162F" w:rsidRDefault="00EA5867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Trenutno stanje lokacije/opreme (kratko): </w:t>
      </w:r>
      <w:r w:rsidRPr="000A162F">
        <w:rPr>
          <w:rFonts w:ascii="Garamond" w:hAnsi="Garamond"/>
          <w:lang w:val="sv-SE"/>
        </w:rPr>
        <w:t>[ ]</w:t>
      </w:r>
    </w:p>
    <w:p w14:paraId="7686129E" w14:textId="2F265BFD" w:rsidR="00B7165D" w:rsidRPr="000A162F" w:rsidRDefault="00221364">
      <w:pPr>
        <w:pStyle w:val="Naslov1"/>
        <w:rPr>
          <w:rFonts w:ascii="Garamond" w:hAnsi="Garamond"/>
          <w:color w:val="auto"/>
          <w:lang w:val="sv-SE"/>
        </w:rPr>
      </w:pPr>
      <w:bookmarkStart w:id="11" w:name="_Hlk211437816"/>
      <w:r w:rsidRPr="000A162F">
        <w:rPr>
          <w:rFonts w:ascii="Garamond" w:hAnsi="Garamond"/>
          <w:color w:val="auto"/>
          <w:lang w:val="sv-SE"/>
        </w:rPr>
        <w:t>G) Skladnost in dovoljenja</w:t>
      </w:r>
    </w:p>
    <w:p w14:paraId="1085246C" w14:textId="63A56460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 xml:space="preserve">Na kratko: </w:t>
      </w:r>
      <w:r w:rsidR="00EA5867" w:rsidRPr="000A162F">
        <w:rPr>
          <w:rFonts w:ascii="Garamond" w:hAnsi="Garamond"/>
          <w:lang w:val="sv-SE"/>
        </w:rPr>
        <w:t>katera so potrebna dovoljenja vseh vrst</w:t>
      </w:r>
    </w:p>
    <w:p w14:paraId="5ED301CC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Pridobljeno: </w:t>
      </w:r>
      <w:r w:rsidRPr="000A162F">
        <w:rPr>
          <w:rFonts w:ascii="Garamond" w:hAnsi="Garamond"/>
          <w:lang w:val="sv-SE"/>
        </w:rPr>
        <w:t>[ ]</w:t>
      </w:r>
    </w:p>
    <w:p w14:paraId="368AD0AB" w14:textId="17AA2612" w:rsidR="00EA5867" w:rsidRPr="000A162F" w:rsidRDefault="00EA5867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V pridobivanju: </w:t>
      </w:r>
      <w:r w:rsidRPr="000A162F">
        <w:rPr>
          <w:rFonts w:ascii="Garamond" w:hAnsi="Garamond"/>
          <w:lang w:val="sv-SE"/>
        </w:rPr>
        <w:t>[ ]</w:t>
      </w:r>
    </w:p>
    <w:p w14:paraId="5FF8E2A6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Še manjka: </w:t>
      </w:r>
      <w:r w:rsidRPr="000A162F">
        <w:rPr>
          <w:rFonts w:ascii="Garamond" w:hAnsi="Garamond"/>
          <w:lang w:val="sv-SE"/>
        </w:rPr>
        <w:t>[ ]</w:t>
      </w:r>
    </w:p>
    <w:p w14:paraId="6A1BD797" w14:textId="74A38E40" w:rsidR="00B7165D" w:rsidRPr="000A162F" w:rsidRDefault="00221364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H) Vključenost v programe (nacionalni / EU / NATO)</w:t>
      </w:r>
    </w:p>
    <w:p w14:paraId="492A9B2A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Aktualna/pričakovana vključenost (program, faza): </w:t>
      </w:r>
      <w:r w:rsidRPr="000A162F">
        <w:rPr>
          <w:rFonts w:ascii="Garamond" w:hAnsi="Garamond"/>
          <w:lang w:val="sv-SE"/>
        </w:rPr>
        <w:t>[ ]</w:t>
      </w:r>
    </w:p>
    <w:p w14:paraId="028F75E6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>Doslej pridobljena sredstva (</w:t>
      </w:r>
      <w:r w:rsidR="00D53101" w:rsidRPr="000A162F">
        <w:rPr>
          <w:rFonts w:ascii="Garamond" w:hAnsi="Garamond"/>
          <w:b/>
          <w:lang w:val="sv-SE"/>
        </w:rPr>
        <w:t>opis</w:t>
      </w:r>
      <w:r w:rsidRPr="000A162F">
        <w:rPr>
          <w:rFonts w:ascii="Garamond" w:hAnsi="Garamond"/>
          <w:b/>
          <w:lang w:val="sv-SE"/>
        </w:rPr>
        <w:t xml:space="preserve">): </w:t>
      </w:r>
      <w:r w:rsidRPr="000A162F">
        <w:rPr>
          <w:rFonts w:ascii="Garamond" w:hAnsi="Garamond"/>
          <w:lang w:val="sv-SE"/>
        </w:rPr>
        <w:t>[ ]</w:t>
      </w:r>
    </w:p>
    <w:p w14:paraId="54AAB1A6" w14:textId="11769E7B" w:rsidR="00B7165D" w:rsidRPr="000A162F" w:rsidRDefault="00221364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I) Ključna tveganja in blažitve</w:t>
      </w:r>
    </w:p>
    <w:p w14:paraId="336E16E2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 xml:space="preserve">Navedite 3 do 5 ključnih tveganj. </w:t>
      </w:r>
      <w:r w:rsidR="00D53101" w:rsidRPr="000A162F">
        <w:rPr>
          <w:rFonts w:ascii="Garamond" w:hAnsi="Garamond"/>
          <w:lang w:val="sv-SE"/>
        </w:rPr>
        <w:t>Vsako tveganje opišite, podajte oceno vpliva tega tveganja in ukrepe za</w:t>
      </w:r>
      <w:r w:rsidRPr="000A162F">
        <w:rPr>
          <w:rFonts w:ascii="Garamond" w:hAnsi="Garamond"/>
          <w:lang w:val="sv-SE"/>
        </w:rPr>
        <w:t xml:space="preserve"> obvladovanja.</w:t>
      </w:r>
    </w:p>
    <w:p w14:paraId="2170A3F6" w14:textId="77777777" w:rsidR="00B7165D" w:rsidRPr="000A162F" w:rsidRDefault="00000000">
      <w:pPr>
        <w:rPr>
          <w:rFonts w:ascii="Garamond" w:hAnsi="Garamond"/>
          <w:lang w:val="sv-SE"/>
        </w:rPr>
      </w:pPr>
      <w:bookmarkStart w:id="12" w:name="_Hlk211436162"/>
      <w:r w:rsidRPr="000A162F">
        <w:rPr>
          <w:rFonts w:ascii="Garamond" w:hAnsi="Garamond"/>
          <w:lang w:val="sv-SE"/>
        </w:rPr>
        <w:t>• Tveganje 1: [ ]</w:t>
      </w:r>
    </w:p>
    <w:p w14:paraId="794ECF42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• Tveganje 2: [ ]</w:t>
      </w:r>
    </w:p>
    <w:p w14:paraId="5F720E56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• Tveganje 3: [ ]</w:t>
      </w:r>
    </w:p>
    <w:p w14:paraId="359CE0B8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• Tveganje 4: [ ]</w:t>
      </w:r>
    </w:p>
    <w:bookmarkEnd w:id="12"/>
    <w:p w14:paraId="5E65C6C3" w14:textId="77777777" w:rsidR="00B7165D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• Tveganje 5: [ ]</w:t>
      </w:r>
    </w:p>
    <w:p w14:paraId="27E8E608" w14:textId="77777777" w:rsidR="00683543" w:rsidRPr="000A162F" w:rsidRDefault="00683543">
      <w:pPr>
        <w:rPr>
          <w:rFonts w:ascii="Garamond" w:hAnsi="Garamond"/>
          <w:lang w:val="sv-SE"/>
        </w:rPr>
      </w:pPr>
    </w:p>
    <w:p w14:paraId="01871178" w14:textId="3DF18D2E" w:rsidR="00B7165D" w:rsidRPr="000A162F" w:rsidRDefault="00221364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lastRenderedPageBreak/>
        <w:t>J) Prijavitelj</w:t>
      </w:r>
    </w:p>
    <w:p w14:paraId="35B5C7EA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Ime in priimek: </w:t>
      </w:r>
      <w:r w:rsidRPr="000A162F">
        <w:rPr>
          <w:rFonts w:ascii="Garamond" w:hAnsi="Garamond"/>
          <w:lang w:val="sv-SE"/>
        </w:rPr>
        <w:t>[ ]</w:t>
      </w:r>
    </w:p>
    <w:p w14:paraId="19C33301" w14:textId="568A650F" w:rsidR="00D53101" w:rsidRPr="000A162F" w:rsidRDefault="00D53101">
      <w:pPr>
        <w:rPr>
          <w:rFonts w:ascii="Garamond" w:hAnsi="Garamond"/>
          <w:b/>
          <w:bCs/>
          <w:lang w:val="sv-SE"/>
        </w:rPr>
      </w:pPr>
      <w:r w:rsidRPr="000A162F">
        <w:rPr>
          <w:rFonts w:ascii="Garamond" w:hAnsi="Garamond"/>
          <w:b/>
          <w:bCs/>
          <w:lang w:val="sv-SE"/>
        </w:rPr>
        <w:t>Nazi</w:t>
      </w:r>
      <w:r w:rsidR="00683543">
        <w:rPr>
          <w:rFonts w:ascii="Garamond" w:hAnsi="Garamond"/>
          <w:b/>
          <w:bCs/>
          <w:lang w:val="sv-SE"/>
        </w:rPr>
        <w:t>v</w:t>
      </w:r>
      <w:r w:rsidRPr="000A162F">
        <w:rPr>
          <w:rFonts w:ascii="Garamond" w:hAnsi="Garamond"/>
          <w:b/>
          <w:bCs/>
          <w:lang w:val="sv-SE"/>
        </w:rPr>
        <w:t xml:space="preserve"> družbe/konzorcija: [ ]</w:t>
      </w:r>
    </w:p>
    <w:p w14:paraId="708867E1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>Vloga</w:t>
      </w:r>
      <w:r w:rsidR="009C193F" w:rsidRPr="000A162F">
        <w:rPr>
          <w:rFonts w:ascii="Garamond" w:hAnsi="Garamond"/>
          <w:b/>
          <w:lang w:val="sv-SE"/>
        </w:rPr>
        <w:t>/funkcija</w:t>
      </w:r>
      <w:r w:rsidRPr="000A162F">
        <w:rPr>
          <w:rFonts w:ascii="Garamond" w:hAnsi="Garamond"/>
          <w:b/>
          <w:lang w:val="sv-SE"/>
        </w:rPr>
        <w:t xml:space="preserve"> v </w:t>
      </w:r>
      <w:r w:rsidR="009C193F" w:rsidRPr="000A162F">
        <w:rPr>
          <w:rFonts w:ascii="Garamond" w:hAnsi="Garamond"/>
          <w:b/>
          <w:lang w:val="sv-SE"/>
        </w:rPr>
        <w:t>družbi</w:t>
      </w:r>
      <w:r w:rsidRPr="000A162F">
        <w:rPr>
          <w:rFonts w:ascii="Garamond" w:hAnsi="Garamond"/>
          <w:b/>
          <w:lang w:val="sv-SE"/>
        </w:rPr>
        <w:t>/konzorciju</w:t>
      </w:r>
      <w:bookmarkStart w:id="13" w:name="_Hlk211245249"/>
      <w:r w:rsidRPr="000A162F">
        <w:rPr>
          <w:rFonts w:ascii="Garamond" w:hAnsi="Garamond"/>
          <w:b/>
          <w:lang w:val="sv-SE"/>
        </w:rPr>
        <w:t xml:space="preserve">: </w:t>
      </w:r>
      <w:r w:rsidRPr="000A162F">
        <w:rPr>
          <w:rFonts w:ascii="Garamond" w:hAnsi="Garamond"/>
          <w:lang w:val="sv-SE"/>
        </w:rPr>
        <w:t>[ ]</w:t>
      </w:r>
      <w:bookmarkEnd w:id="13"/>
    </w:p>
    <w:p w14:paraId="3C061D9F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Datum prijave: </w:t>
      </w:r>
      <w:bookmarkStart w:id="14" w:name="_Hlk211437083"/>
      <w:r w:rsidRPr="000A162F">
        <w:rPr>
          <w:rFonts w:ascii="Garamond" w:hAnsi="Garamond"/>
          <w:lang w:val="sv-SE"/>
        </w:rPr>
        <w:t>[ ]</w:t>
      </w:r>
      <w:bookmarkEnd w:id="14"/>
    </w:p>
    <w:p w14:paraId="51AB3267" w14:textId="0AFD857E" w:rsidR="00B7165D" w:rsidRPr="000A162F" w:rsidRDefault="00221364">
      <w:pPr>
        <w:pStyle w:val="Naslov1"/>
        <w:rPr>
          <w:rFonts w:ascii="Garamond" w:hAnsi="Garamond"/>
          <w:color w:val="auto"/>
          <w:lang w:val="sv-SE"/>
        </w:rPr>
      </w:pPr>
      <w:r w:rsidRPr="000A162F">
        <w:rPr>
          <w:rFonts w:ascii="Garamond" w:hAnsi="Garamond"/>
          <w:color w:val="auto"/>
          <w:lang w:val="sv-SE"/>
        </w:rPr>
        <w:t>K) Izjava in GDPR</w:t>
      </w:r>
    </w:p>
    <w:p w14:paraId="2FB98ADC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lang w:val="sv-SE"/>
        </w:rPr>
        <w:t>S podpisom potrjujemo resničnost in popolnost navedb. Soglašamo z obdelavo osebnih podatkov za namen izvedbe javnega poziva in nadaljnje komunikacije z DOVOS.</w:t>
      </w:r>
    </w:p>
    <w:p w14:paraId="7C10F3E8" w14:textId="77777777" w:rsidR="00B7165D" w:rsidRPr="000A162F" w:rsidRDefault="00000000">
      <w:pPr>
        <w:rPr>
          <w:rFonts w:ascii="Garamond" w:hAnsi="Garamond"/>
          <w:lang w:val="sv-SE"/>
        </w:rPr>
      </w:pPr>
      <w:r w:rsidRPr="000A162F">
        <w:rPr>
          <w:rFonts w:ascii="Garamond" w:hAnsi="Garamond"/>
          <w:b/>
          <w:lang w:val="sv-SE"/>
        </w:rPr>
        <w:t xml:space="preserve">Kraj, datum: </w:t>
      </w:r>
      <w:r w:rsidRPr="000A162F">
        <w:rPr>
          <w:rFonts w:ascii="Garamond" w:hAnsi="Garamond"/>
          <w:lang w:val="sv-SE"/>
        </w:rPr>
        <w:t xml:space="preserve">[ ]    </w:t>
      </w:r>
      <w:r w:rsidR="009C193F" w:rsidRPr="000A162F">
        <w:rPr>
          <w:rFonts w:ascii="Garamond" w:hAnsi="Garamond"/>
          <w:b/>
          <w:bCs/>
          <w:lang w:val="sv-SE"/>
        </w:rPr>
        <w:t>Pooblaščenec konzorcija/ z</w:t>
      </w:r>
      <w:r w:rsidRPr="000A162F">
        <w:rPr>
          <w:rFonts w:ascii="Garamond" w:hAnsi="Garamond"/>
          <w:b/>
          <w:bCs/>
          <w:lang w:val="sv-SE"/>
        </w:rPr>
        <w:t>akoniti</w:t>
      </w:r>
      <w:r w:rsidRPr="000A162F">
        <w:rPr>
          <w:rFonts w:ascii="Garamond" w:hAnsi="Garamond"/>
          <w:b/>
          <w:lang w:val="sv-SE"/>
        </w:rPr>
        <w:t xml:space="preserve"> zastopnik </w:t>
      </w:r>
      <w:r w:rsidR="009C193F" w:rsidRPr="000A162F">
        <w:rPr>
          <w:rFonts w:ascii="Garamond" w:hAnsi="Garamond"/>
          <w:b/>
          <w:lang w:val="sv-SE"/>
        </w:rPr>
        <w:t>vodilnega partnerja</w:t>
      </w:r>
      <w:r w:rsidRPr="000A162F">
        <w:rPr>
          <w:rFonts w:ascii="Garamond" w:hAnsi="Garamond"/>
          <w:b/>
          <w:lang w:val="sv-SE"/>
        </w:rPr>
        <w:t xml:space="preserve">: </w:t>
      </w:r>
      <w:r w:rsidRPr="000A162F">
        <w:rPr>
          <w:rFonts w:ascii="Garamond" w:hAnsi="Garamond"/>
          <w:lang w:val="sv-SE"/>
        </w:rPr>
        <w:t xml:space="preserve">[ ]    Podpis: </w:t>
      </w:r>
    </w:p>
    <w:p w14:paraId="316A1141" w14:textId="2CF77668" w:rsidR="00B7165D" w:rsidRPr="000A162F" w:rsidRDefault="00221364">
      <w:pPr>
        <w:pStyle w:val="Naslov1"/>
        <w:rPr>
          <w:rFonts w:ascii="Garamond" w:hAnsi="Garamond"/>
          <w:color w:val="auto"/>
          <w:lang w:val="sl-SI"/>
        </w:rPr>
      </w:pPr>
      <w:bookmarkStart w:id="15" w:name="_Hlk211437021"/>
      <w:r w:rsidRPr="000A162F">
        <w:rPr>
          <w:rFonts w:ascii="Garamond" w:hAnsi="Garamond"/>
          <w:color w:val="auto"/>
          <w:lang w:val="sl-SI"/>
        </w:rPr>
        <w:t>L) Priloge (če že obstajajo)</w:t>
      </w:r>
    </w:p>
    <w:bookmarkEnd w:id="15"/>
    <w:p w14:paraId="4D24BBC3" w14:textId="40ED7574" w:rsidR="00B7165D" w:rsidRPr="000A162F" w:rsidRDefault="00221364">
      <w:pPr>
        <w:rPr>
          <w:rFonts w:ascii="Garamond" w:hAnsi="Garamond"/>
          <w:lang w:val="sl-SI"/>
        </w:rPr>
      </w:pPr>
      <w:r w:rsidRPr="000A162F">
        <w:rPr>
          <w:rFonts w:ascii="Garamond" w:hAnsi="Garamond"/>
          <w:lang w:val="sl-SI"/>
        </w:rPr>
        <w:t>Če so te že na razpolago</w:t>
      </w:r>
      <w:r w:rsidR="008D7959" w:rsidRPr="000A162F">
        <w:rPr>
          <w:rFonts w:ascii="Garamond" w:hAnsi="Garamond"/>
          <w:lang w:val="sl-SI"/>
        </w:rPr>
        <w:t>, lahko jih tukaj naštejete in pošljete kot prilogo temu obrazcu</w:t>
      </w:r>
      <w:r w:rsidRPr="000A162F">
        <w:rPr>
          <w:rFonts w:ascii="Garamond" w:hAnsi="Garamond"/>
          <w:lang w:val="sl-SI"/>
        </w:rPr>
        <w:t xml:space="preserve"> (npr. </w:t>
      </w:r>
      <w:r w:rsidR="008D7959" w:rsidRPr="000A162F">
        <w:rPr>
          <w:rFonts w:ascii="Garamond" w:hAnsi="Garamond"/>
          <w:lang w:val="sl-SI"/>
        </w:rPr>
        <w:t>f</w:t>
      </w:r>
      <w:r w:rsidRPr="000A162F">
        <w:rPr>
          <w:rFonts w:ascii="Garamond" w:hAnsi="Garamond"/>
          <w:lang w:val="sl-SI"/>
        </w:rPr>
        <w:t xml:space="preserve">inančne projekcije, </w:t>
      </w:r>
      <w:r w:rsidR="008D7959" w:rsidRPr="000A162F">
        <w:rPr>
          <w:rFonts w:ascii="Garamond" w:hAnsi="Garamond"/>
          <w:lang w:val="sl-SI"/>
        </w:rPr>
        <w:t>skica projekta, druge priloge, ki so smiselne glede na vašo presojo)</w:t>
      </w:r>
      <w:r w:rsidR="00265B26" w:rsidRPr="000A162F">
        <w:rPr>
          <w:rFonts w:ascii="Garamond" w:hAnsi="Garamond"/>
          <w:lang w:val="sl-SI"/>
        </w:rPr>
        <w:t>.</w:t>
      </w:r>
    </w:p>
    <w:p w14:paraId="2360978A" w14:textId="25DD032C" w:rsidR="008D7959" w:rsidRPr="000A162F" w:rsidRDefault="008D7959" w:rsidP="008D7959">
      <w:pPr>
        <w:pStyle w:val="Naslov1"/>
        <w:rPr>
          <w:rFonts w:ascii="Garamond" w:hAnsi="Garamond"/>
          <w:color w:val="auto"/>
          <w:lang w:val="sl-SI"/>
        </w:rPr>
      </w:pPr>
      <w:r w:rsidRPr="000A162F">
        <w:rPr>
          <w:rFonts w:ascii="Garamond" w:hAnsi="Garamond"/>
          <w:color w:val="auto"/>
          <w:lang w:val="sl-SI"/>
        </w:rPr>
        <w:t>M) Opombe (če bi želeli še kaj poudariti)</w:t>
      </w:r>
    </w:p>
    <w:p w14:paraId="719457FC" w14:textId="65663C79" w:rsidR="008D7959" w:rsidRPr="000A162F" w:rsidRDefault="008D7959">
      <w:pPr>
        <w:rPr>
          <w:rFonts w:ascii="Garamond" w:hAnsi="Garamond"/>
          <w:lang w:val="sl-SI"/>
        </w:rPr>
      </w:pPr>
      <w:r w:rsidRPr="000A162F">
        <w:rPr>
          <w:rFonts w:ascii="Garamond" w:hAnsi="Garamond"/>
          <w:lang w:val="sl-SI"/>
        </w:rPr>
        <w:t>[ ]</w:t>
      </w:r>
    </w:p>
    <w:bookmarkEnd w:id="11"/>
    <w:p w14:paraId="29628CA8" w14:textId="77777777" w:rsidR="008D7959" w:rsidRPr="000A162F" w:rsidRDefault="008D7959">
      <w:pPr>
        <w:rPr>
          <w:rFonts w:ascii="Garamond" w:hAnsi="Garamond"/>
        </w:rPr>
      </w:pPr>
    </w:p>
    <w:p w14:paraId="1543F6D1" w14:textId="77777777" w:rsidR="009B5E92" w:rsidRPr="000A162F" w:rsidRDefault="009B5E92">
      <w:pPr>
        <w:rPr>
          <w:rFonts w:ascii="Garamond" w:hAnsi="Garamond"/>
        </w:rPr>
      </w:pPr>
    </w:p>
    <w:p w14:paraId="6B6074A2" w14:textId="77777777" w:rsidR="009B5E92" w:rsidRPr="00A40E64" w:rsidRDefault="009B5E92">
      <w:pPr>
        <w:rPr>
          <w:rFonts w:ascii="Garamond" w:hAnsi="Garamond"/>
        </w:rPr>
      </w:pPr>
    </w:p>
    <w:sectPr w:rsidR="009B5E92" w:rsidRPr="00A40E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6211150">
    <w:abstractNumId w:val="8"/>
  </w:num>
  <w:num w:numId="2" w16cid:durableId="1656105336">
    <w:abstractNumId w:val="6"/>
  </w:num>
  <w:num w:numId="3" w16cid:durableId="564921711">
    <w:abstractNumId w:val="5"/>
  </w:num>
  <w:num w:numId="4" w16cid:durableId="186330884">
    <w:abstractNumId w:val="4"/>
  </w:num>
  <w:num w:numId="5" w16cid:durableId="527722157">
    <w:abstractNumId w:val="7"/>
  </w:num>
  <w:num w:numId="6" w16cid:durableId="42407258">
    <w:abstractNumId w:val="3"/>
  </w:num>
  <w:num w:numId="7" w16cid:durableId="61684024">
    <w:abstractNumId w:val="2"/>
  </w:num>
  <w:num w:numId="8" w16cid:durableId="2071541583">
    <w:abstractNumId w:val="1"/>
  </w:num>
  <w:num w:numId="9" w16cid:durableId="122436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62F"/>
    <w:rsid w:val="0012427A"/>
    <w:rsid w:val="0015074B"/>
    <w:rsid w:val="001D197D"/>
    <w:rsid w:val="00221364"/>
    <w:rsid w:val="00261C48"/>
    <w:rsid w:val="00265B26"/>
    <w:rsid w:val="0029639D"/>
    <w:rsid w:val="002A7E03"/>
    <w:rsid w:val="00314432"/>
    <w:rsid w:val="00326F90"/>
    <w:rsid w:val="00423595"/>
    <w:rsid w:val="004720C2"/>
    <w:rsid w:val="00675081"/>
    <w:rsid w:val="00683543"/>
    <w:rsid w:val="00793713"/>
    <w:rsid w:val="008D7959"/>
    <w:rsid w:val="008F290F"/>
    <w:rsid w:val="0095525B"/>
    <w:rsid w:val="009A64E1"/>
    <w:rsid w:val="009B5E92"/>
    <w:rsid w:val="009C193F"/>
    <w:rsid w:val="00A40E64"/>
    <w:rsid w:val="00AA1D8D"/>
    <w:rsid w:val="00B47730"/>
    <w:rsid w:val="00B7165D"/>
    <w:rsid w:val="00CA2A58"/>
    <w:rsid w:val="00CB0664"/>
    <w:rsid w:val="00D25890"/>
    <w:rsid w:val="00D53101"/>
    <w:rsid w:val="00DA5BD2"/>
    <w:rsid w:val="00E32C62"/>
    <w:rsid w:val="00EA5867"/>
    <w:rsid w:val="00F86F8F"/>
    <w:rsid w:val="00FA51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18CE1"/>
  <w14:defaultImageDpi w14:val="330"/>
  <w15:docId w15:val="{020F229B-9F70-4CE3-9268-C8DD6EA2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1364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Matej Špragar</cp:lastModifiedBy>
  <cp:revision>4</cp:revision>
  <dcterms:created xsi:type="dcterms:W3CDTF">2025-10-20T14:20:00Z</dcterms:created>
  <dcterms:modified xsi:type="dcterms:W3CDTF">2025-10-23T10:38:00Z</dcterms:modified>
  <cp:category/>
</cp:coreProperties>
</file>